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37CB" w14:textId="0D67DF1A" w:rsidR="00600609" w:rsidRPr="008B4E1E" w:rsidRDefault="00600609" w:rsidP="00600609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X96b845569491915edca1f4f4c1fa49f12b36888"/>
      <w:r w:rsidRPr="008B4E1E">
        <w:rPr>
          <w:rFonts w:ascii="Times New Roman" w:hAnsi="Times New Roman" w:cs="Times New Roman"/>
          <w:sz w:val="28"/>
          <w:szCs w:val="28"/>
          <w:lang w:val="ru-RU"/>
        </w:rPr>
        <w:t>Кут Хуми</w:t>
      </w:r>
    </w:p>
    <w:p w14:paraId="7C0CF485" w14:textId="4B4654B3" w:rsidR="00600609" w:rsidRPr="008B4E1E" w:rsidRDefault="00600609" w:rsidP="00600609">
      <w:pPr>
        <w:pStyle w:val="a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4E1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Кира </w:t>
      </w:r>
      <w:proofErr w:type="spellStart"/>
      <w:r w:rsidRPr="008B4E1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Майтрис</w:t>
      </w:r>
      <w:proofErr w:type="spellEnd"/>
    </w:p>
    <w:p w14:paraId="2022D7D5" w14:textId="77777777" w:rsidR="00600609" w:rsidRPr="008B4E1E" w:rsidRDefault="009F59C6" w:rsidP="00600609">
      <w:pPr>
        <w:pStyle w:val="1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B4E1E">
        <w:rPr>
          <w:rFonts w:ascii="Times New Roman" w:hAnsi="Times New Roman" w:cs="Times New Roman"/>
          <w:sz w:val="32"/>
          <w:szCs w:val="32"/>
          <w:lang w:val="ru-RU"/>
        </w:rPr>
        <w:t>3 Высшая Школа Генезис</w:t>
      </w:r>
      <w:r w:rsidR="00600609" w:rsidRPr="008B4E1E">
        <w:rPr>
          <w:rFonts w:ascii="Times New Roman" w:hAnsi="Times New Roman" w:cs="Times New Roman"/>
          <w:sz w:val="32"/>
          <w:szCs w:val="32"/>
          <w:lang w:val="ru-RU"/>
        </w:rPr>
        <w:t>а</w:t>
      </w:r>
    </w:p>
    <w:p w14:paraId="0C82F0B8" w14:textId="0B43DB62" w:rsidR="009F59C6" w:rsidRPr="008B4E1E" w:rsidRDefault="00600609" w:rsidP="00600609">
      <w:pPr>
        <w:pStyle w:val="1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B4E1E">
        <w:rPr>
          <w:rFonts w:ascii="Times New Roman" w:hAnsi="Times New Roman" w:cs="Times New Roman"/>
          <w:sz w:val="32"/>
          <w:szCs w:val="32"/>
          <w:lang w:val="ru-RU"/>
        </w:rPr>
        <w:t>К</w:t>
      </w:r>
      <w:r w:rsidR="009F59C6" w:rsidRPr="008B4E1E">
        <w:rPr>
          <w:rFonts w:ascii="Times New Roman" w:hAnsi="Times New Roman" w:cs="Times New Roman"/>
          <w:sz w:val="32"/>
          <w:szCs w:val="32"/>
          <w:lang w:val="ru-RU"/>
        </w:rPr>
        <w:t>раткое содержание</w:t>
      </w:r>
    </w:p>
    <w:p w14:paraId="2C0F4888" w14:textId="77777777" w:rsidR="009F59C6" w:rsidRPr="008B4E1E" w:rsidRDefault="009F59C6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</w:p>
    <w:p w14:paraId="0B706844" w14:textId="00230CEC" w:rsidR="0010718E" w:rsidRPr="008B4E1E" w:rsidRDefault="00000000" w:rsidP="00600609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4E1E">
        <w:rPr>
          <w:rFonts w:ascii="Times New Roman" w:hAnsi="Times New Roman" w:cs="Times New Roman"/>
          <w:sz w:val="28"/>
          <w:szCs w:val="28"/>
          <w:lang w:val="ru-RU"/>
        </w:rPr>
        <w:t>2025-12-20-21-Астана</w:t>
      </w:r>
    </w:p>
    <w:p w14:paraId="725CA522" w14:textId="77777777" w:rsidR="0010718E" w:rsidRPr="008B4E1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41D16C5">
          <v:rect id="_x0000_i1025" alt="" style="width:431.9pt;height:.05pt;mso-width-percent:0;mso-height-percent:0;mso-width-percent:0;mso-height-percent:0" o:hrpct="957" o:hralign="center" o:hrstd="t" o:hr="t"/>
        </w:pict>
      </w:r>
    </w:p>
    <w:p w14:paraId="631CDEA3" w14:textId="604185B6" w:rsidR="00201AAB" w:rsidRPr="008B4E1E" w:rsidRDefault="00600609" w:rsidP="00201AAB">
      <w:pPr>
        <w:pStyle w:val="a2"/>
        <w:rPr>
          <w:rFonts w:ascii="Times New Roman" w:hAnsi="Times New Roman" w:cs="Times New Roman"/>
          <w:b/>
          <w:bCs/>
          <w:lang w:val="ru-RU"/>
        </w:rPr>
      </w:pPr>
      <w:bookmarkStart w:id="1" w:name="полное-резюме"/>
      <w:r w:rsidRPr="008B4E1E">
        <w:rPr>
          <w:rFonts w:ascii="Times New Roman" w:hAnsi="Times New Roman" w:cs="Times New Roman"/>
          <w:b/>
          <w:bCs/>
          <w:lang w:val="ru-RU"/>
        </w:rPr>
        <w:t xml:space="preserve">1 день, </w:t>
      </w:r>
      <w:r w:rsidR="00201AAB" w:rsidRPr="008B4E1E">
        <w:rPr>
          <w:rFonts w:ascii="Times New Roman" w:hAnsi="Times New Roman" w:cs="Times New Roman"/>
          <w:b/>
          <w:bCs/>
          <w:lang w:val="ru-RU"/>
        </w:rPr>
        <w:t>1</w:t>
      </w:r>
      <w:r w:rsidRPr="008B4E1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01AAB" w:rsidRPr="008B4E1E">
        <w:rPr>
          <w:rFonts w:ascii="Times New Roman" w:hAnsi="Times New Roman" w:cs="Times New Roman"/>
          <w:b/>
          <w:bCs/>
          <w:lang w:val="ru-RU"/>
        </w:rPr>
        <w:t>часть</w:t>
      </w:r>
    </w:p>
    <w:p w14:paraId="6B509262" w14:textId="23DEEF5F" w:rsidR="0010718E" w:rsidRPr="008B4E1E" w:rsidRDefault="00000000" w:rsidP="00600609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 </w:t>
      </w:r>
      <w:r w:rsidR="00437EA1" w:rsidRPr="008B4E1E">
        <w:rPr>
          <w:rFonts w:ascii="Times New Roman" w:hAnsi="Times New Roman" w:cs="Times New Roman"/>
          <w:lang w:val="ru-RU"/>
        </w:rPr>
        <w:t>А</w:t>
      </w:r>
      <w:r w:rsidRPr="008B4E1E">
        <w:rPr>
          <w:rFonts w:ascii="Times New Roman" w:hAnsi="Times New Roman" w:cs="Times New Roman"/>
          <w:lang w:val="ru-RU"/>
        </w:rPr>
        <w:t>нализ</w:t>
      </w:r>
      <w:r w:rsidR="00437EA1" w:rsidRPr="008B4E1E">
        <w:rPr>
          <w:rFonts w:ascii="Times New Roman" w:hAnsi="Times New Roman" w:cs="Times New Roman"/>
          <w:lang w:val="ru-RU"/>
        </w:rPr>
        <w:t xml:space="preserve"> </w:t>
      </w:r>
      <w:r w:rsidRPr="008B4E1E">
        <w:rPr>
          <w:rFonts w:ascii="Times New Roman" w:hAnsi="Times New Roman" w:cs="Times New Roman"/>
          <w:lang w:val="ru-RU"/>
        </w:rPr>
        <w:t xml:space="preserve">внутреннего развития и переход от механистического, алгоритмического подхода к «живому», спонтанному процессу, идущему от Изначально Вышестоящего Отца. </w:t>
      </w:r>
      <w:r w:rsidR="00B93FB9" w:rsidRPr="008B4E1E">
        <w:rPr>
          <w:rFonts w:ascii="Times New Roman" w:hAnsi="Times New Roman" w:cs="Times New Roman"/>
          <w:lang w:val="ru-RU"/>
        </w:rPr>
        <w:t>Р</w:t>
      </w:r>
      <w:r w:rsidRPr="008B4E1E">
        <w:rPr>
          <w:rFonts w:ascii="Times New Roman" w:hAnsi="Times New Roman" w:cs="Times New Roman"/>
          <w:lang w:val="ru-RU"/>
        </w:rPr>
        <w:t xml:space="preserve">азработка третьего </w:t>
      </w:r>
      <w:r w:rsidR="009F59C6" w:rsidRPr="008B4E1E">
        <w:rPr>
          <w:rFonts w:ascii="Times New Roman" w:hAnsi="Times New Roman" w:cs="Times New Roman"/>
          <w:lang w:val="ru-RU"/>
        </w:rPr>
        <w:t>Г</w:t>
      </w:r>
      <w:r w:rsidRPr="008B4E1E">
        <w:rPr>
          <w:rFonts w:ascii="Times New Roman" w:hAnsi="Times New Roman" w:cs="Times New Roman"/>
          <w:lang w:val="ru-RU"/>
        </w:rPr>
        <w:t xml:space="preserve">енезиса </w:t>
      </w:r>
      <w:r w:rsidR="00437EA1" w:rsidRPr="008B4E1E">
        <w:rPr>
          <w:rFonts w:ascii="Times New Roman" w:hAnsi="Times New Roman" w:cs="Times New Roman"/>
          <w:lang w:val="ru-RU"/>
        </w:rPr>
        <w:t>ИВДИВО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r w:rsidR="00437EA1" w:rsidRPr="008B4E1E">
        <w:rPr>
          <w:rFonts w:ascii="Times New Roman" w:hAnsi="Times New Roman" w:cs="Times New Roman"/>
          <w:lang w:val="ru-RU"/>
        </w:rPr>
        <w:t>О</w:t>
      </w:r>
      <w:r w:rsidRPr="008B4E1E">
        <w:rPr>
          <w:rFonts w:ascii="Times New Roman" w:hAnsi="Times New Roman" w:cs="Times New Roman"/>
          <w:lang w:val="ru-RU"/>
        </w:rPr>
        <w:t>тец-</w:t>
      </w:r>
      <w:r w:rsidR="00437EA1" w:rsidRPr="008B4E1E">
        <w:rPr>
          <w:rFonts w:ascii="Times New Roman" w:hAnsi="Times New Roman" w:cs="Times New Roman"/>
          <w:lang w:val="ru-RU"/>
        </w:rPr>
        <w:t>Ч</w:t>
      </w:r>
      <w:r w:rsidRPr="008B4E1E">
        <w:rPr>
          <w:rFonts w:ascii="Times New Roman" w:hAnsi="Times New Roman" w:cs="Times New Roman"/>
          <w:lang w:val="ru-RU"/>
        </w:rPr>
        <w:t>еловек-</w:t>
      </w:r>
      <w:r w:rsidR="00437EA1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>убъект</w:t>
      </w:r>
      <w:r w:rsidR="009F59C6" w:rsidRPr="008B4E1E">
        <w:rPr>
          <w:rFonts w:ascii="Times New Roman" w:hAnsi="Times New Roman" w:cs="Times New Roman"/>
          <w:lang w:val="ru-RU"/>
        </w:rPr>
        <w:t>а</w:t>
      </w:r>
      <w:r w:rsidRPr="008B4E1E">
        <w:rPr>
          <w:rFonts w:ascii="Times New Roman" w:hAnsi="Times New Roman" w:cs="Times New Roman"/>
          <w:lang w:val="ru-RU"/>
        </w:rPr>
        <w:t>, внутренней организаци</w:t>
      </w:r>
      <w:r w:rsidR="00B93FB9" w:rsidRPr="008B4E1E">
        <w:rPr>
          <w:rFonts w:ascii="Times New Roman" w:hAnsi="Times New Roman" w:cs="Times New Roman"/>
          <w:lang w:val="ru-RU"/>
        </w:rPr>
        <w:t>ей</w:t>
      </w:r>
      <w:r w:rsidR="009F59C6" w:rsidRPr="008B4E1E">
        <w:rPr>
          <w:rFonts w:ascii="Times New Roman" w:hAnsi="Times New Roman" w:cs="Times New Roman"/>
          <w:lang w:val="ru-RU"/>
        </w:rPr>
        <w:t>,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r w:rsidR="009F59C6" w:rsidRPr="008B4E1E">
        <w:rPr>
          <w:rFonts w:ascii="Times New Roman" w:hAnsi="Times New Roman" w:cs="Times New Roman"/>
          <w:lang w:val="ru-RU"/>
        </w:rPr>
        <w:t>Ф</w:t>
      </w:r>
      <w:r w:rsidRPr="008B4E1E">
        <w:rPr>
          <w:rFonts w:ascii="Times New Roman" w:hAnsi="Times New Roman" w:cs="Times New Roman"/>
          <w:lang w:val="ru-RU"/>
        </w:rPr>
        <w:t>илософи</w:t>
      </w:r>
      <w:r w:rsidR="00B93FB9" w:rsidRPr="008B4E1E">
        <w:rPr>
          <w:rFonts w:ascii="Times New Roman" w:hAnsi="Times New Roman" w:cs="Times New Roman"/>
          <w:lang w:val="ru-RU"/>
        </w:rPr>
        <w:t>ей</w:t>
      </w:r>
      <w:r w:rsidRPr="008B4E1E">
        <w:rPr>
          <w:rFonts w:ascii="Times New Roman" w:hAnsi="Times New Roman" w:cs="Times New Roman"/>
          <w:lang w:val="ru-RU"/>
        </w:rPr>
        <w:t xml:space="preserve"> и </w:t>
      </w:r>
      <w:r w:rsidR="009F59C6" w:rsidRPr="008B4E1E">
        <w:rPr>
          <w:rFonts w:ascii="Times New Roman" w:hAnsi="Times New Roman" w:cs="Times New Roman"/>
          <w:lang w:val="ru-RU"/>
        </w:rPr>
        <w:t>П</w:t>
      </w:r>
      <w:r w:rsidRPr="008B4E1E">
        <w:rPr>
          <w:rFonts w:ascii="Times New Roman" w:hAnsi="Times New Roman" w:cs="Times New Roman"/>
          <w:lang w:val="ru-RU"/>
        </w:rPr>
        <w:t>арадигм</w:t>
      </w:r>
      <w:r w:rsidR="00B93FB9" w:rsidRPr="008B4E1E">
        <w:rPr>
          <w:rFonts w:ascii="Times New Roman" w:hAnsi="Times New Roman" w:cs="Times New Roman"/>
          <w:lang w:val="ru-RU"/>
        </w:rPr>
        <w:t>ой с</w:t>
      </w:r>
      <w:r w:rsidR="009F59C6" w:rsidRPr="008B4E1E">
        <w:rPr>
          <w:rFonts w:ascii="Times New Roman" w:hAnsi="Times New Roman" w:cs="Times New Roman"/>
          <w:lang w:val="ru-RU"/>
        </w:rPr>
        <w:t xml:space="preserve"> ИВ</w:t>
      </w:r>
      <w:r w:rsidR="00B93FB9" w:rsidRPr="008B4E1E">
        <w:rPr>
          <w:rFonts w:ascii="Times New Roman" w:hAnsi="Times New Roman" w:cs="Times New Roman"/>
          <w:lang w:val="ru-RU"/>
        </w:rPr>
        <w:t xml:space="preserve"> А</w:t>
      </w:r>
      <w:r w:rsidRPr="008B4E1E">
        <w:rPr>
          <w:rFonts w:ascii="Times New Roman" w:hAnsi="Times New Roman" w:cs="Times New Roman"/>
          <w:lang w:val="ru-RU"/>
        </w:rPr>
        <w:t>ватаро</w:t>
      </w:r>
      <w:r w:rsidR="00B93FB9" w:rsidRPr="008B4E1E">
        <w:rPr>
          <w:rFonts w:ascii="Times New Roman" w:hAnsi="Times New Roman" w:cs="Times New Roman"/>
          <w:lang w:val="ru-RU"/>
        </w:rPr>
        <w:t>м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r w:rsidR="00B93FB9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>интеза Кут</w:t>
      </w:r>
      <w:r w:rsidR="00437EA1" w:rsidRPr="008B4E1E">
        <w:rPr>
          <w:rFonts w:ascii="Times New Roman" w:hAnsi="Times New Roman" w:cs="Times New Roman"/>
          <w:lang w:val="ru-RU"/>
        </w:rPr>
        <w:t xml:space="preserve"> Х</w:t>
      </w:r>
      <w:r w:rsidRPr="008B4E1E">
        <w:rPr>
          <w:rFonts w:ascii="Times New Roman" w:hAnsi="Times New Roman" w:cs="Times New Roman"/>
          <w:lang w:val="ru-RU"/>
        </w:rPr>
        <w:t xml:space="preserve">уми и </w:t>
      </w:r>
      <w:r w:rsidR="009F59C6" w:rsidRPr="008B4E1E">
        <w:rPr>
          <w:rFonts w:ascii="Times New Roman" w:hAnsi="Times New Roman" w:cs="Times New Roman"/>
          <w:lang w:val="ru-RU"/>
        </w:rPr>
        <w:t xml:space="preserve">ИВ Аватаром Синтеза </w:t>
      </w:r>
      <w:r w:rsidRPr="008B4E1E">
        <w:rPr>
          <w:rFonts w:ascii="Times New Roman" w:hAnsi="Times New Roman" w:cs="Times New Roman"/>
          <w:lang w:val="ru-RU"/>
        </w:rPr>
        <w:t>Ян</w:t>
      </w:r>
      <w:r w:rsidR="009F59C6" w:rsidRPr="008B4E1E">
        <w:rPr>
          <w:rFonts w:ascii="Times New Roman" w:hAnsi="Times New Roman" w:cs="Times New Roman"/>
          <w:lang w:val="ru-RU"/>
        </w:rPr>
        <w:t>ом.</w:t>
      </w:r>
      <w:r w:rsidRPr="008B4E1E">
        <w:rPr>
          <w:rFonts w:ascii="Times New Roman" w:hAnsi="Times New Roman" w:cs="Times New Roman"/>
          <w:lang w:val="ru-RU"/>
        </w:rPr>
        <w:t xml:space="preserve"> </w:t>
      </w:r>
    </w:p>
    <w:p w14:paraId="39EB007C" w14:textId="7E0BD244" w:rsidR="0010718E" w:rsidRPr="008B4E1E" w:rsidRDefault="00000000" w:rsidP="00600609">
      <w:pPr>
        <w:pStyle w:val="a2"/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 </w:t>
      </w:r>
      <w:r w:rsidR="00CE378A" w:rsidRPr="008B4E1E">
        <w:rPr>
          <w:rFonts w:ascii="Times New Roman" w:hAnsi="Times New Roman" w:cs="Times New Roman"/>
          <w:lang w:val="ru-RU"/>
        </w:rPr>
        <w:t>Т</w:t>
      </w:r>
      <w:r w:rsidRPr="008B4E1E">
        <w:rPr>
          <w:rFonts w:ascii="Times New Roman" w:hAnsi="Times New Roman" w:cs="Times New Roman"/>
          <w:lang w:val="ru-RU"/>
        </w:rPr>
        <w:t>рет</w:t>
      </w:r>
      <w:r w:rsidR="00CE378A" w:rsidRPr="008B4E1E">
        <w:rPr>
          <w:rFonts w:ascii="Times New Roman" w:hAnsi="Times New Roman" w:cs="Times New Roman"/>
          <w:lang w:val="ru-RU"/>
        </w:rPr>
        <w:t>ий</w:t>
      </w:r>
      <w:r w:rsidRPr="008B4E1E">
        <w:rPr>
          <w:rFonts w:ascii="Times New Roman" w:hAnsi="Times New Roman" w:cs="Times New Roman"/>
          <w:lang w:val="ru-RU"/>
        </w:rPr>
        <w:t xml:space="preserve"> Всеедин</w:t>
      </w:r>
      <w:r w:rsidR="00CE378A" w:rsidRPr="008B4E1E">
        <w:rPr>
          <w:rFonts w:ascii="Times New Roman" w:hAnsi="Times New Roman" w:cs="Times New Roman"/>
          <w:lang w:val="ru-RU"/>
        </w:rPr>
        <w:t>ый</w:t>
      </w:r>
      <w:r w:rsidRPr="008B4E1E">
        <w:rPr>
          <w:rFonts w:ascii="Times New Roman" w:hAnsi="Times New Roman" w:cs="Times New Roman"/>
          <w:lang w:val="ru-RU"/>
        </w:rPr>
        <w:t xml:space="preserve"> космос, который является пространством астрального вида материи, где формируются душа, 64 частности чувств, эмпатия и телесность Теурга и Адепта. Этот космос, связанный с числом 3 и антропным принципом, служит основой для развития «живого» состояния, противопоставляемого механистичности. «Живое» характеризуется непредсказуемостью, многообразием вариантов и постоянным </w:t>
      </w:r>
      <w:r w:rsidR="00CE378A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>интезом от Отца, в то время как механистический подход ограничен расч</w:t>
      </w:r>
      <w:r w:rsidR="00D76C2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>тами, алгоритмами и приводит к дефициту ресурсов (чувств, мыслей)</w:t>
      </w:r>
      <w:r w:rsidR="00A75A66" w:rsidRPr="008B4E1E">
        <w:rPr>
          <w:rFonts w:ascii="Times New Roman" w:hAnsi="Times New Roman" w:cs="Times New Roman"/>
          <w:lang w:val="ru-RU"/>
        </w:rPr>
        <w:t>, р</w:t>
      </w:r>
      <w:r w:rsidRPr="008B4E1E">
        <w:rPr>
          <w:rFonts w:ascii="Times New Roman" w:hAnsi="Times New Roman" w:cs="Times New Roman"/>
          <w:lang w:val="ru-RU"/>
        </w:rPr>
        <w:t>азличие между внешними (техногенными, продукт человека-потребителя) и внутренними (технологии частей, продукт космического человека) технологиями</w:t>
      </w:r>
      <w:r w:rsidR="00A75A66" w:rsidRPr="008B4E1E">
        <w:rPr>
          <w:rFonts w:ascii="Times New Roman" w:hAnsi="Times New Roman" w:cs="Times New Roman"/>
          <w:lang w:val="ru-RU"/>
        </w:rPr>
        <w:t>,</w:t>
      </w:r>
      <w:r w:rsidRPr="008B4E1E">
        <w:rPr>
          <w:rFonts w:ascii="Times New Roman" w:hAnsi="Times New Roman" w:cs="Times New Roman"/>
          <w:lang w:val="ru-RU"/>
        </w:rPr>
        <w:t xml:space="preserve"> для противостояния</w:t>
      </w:r>
      <w:r w:rsidR="00956908" w:rsidRPr="008B4E1E">
        <w:rPr>
          <w:rFonts w:ascii="Times New Roman" w:hAnsi="Times New Roman" w:cs="Times New Roman"/>
          <w:lang w:val="ru-RU"/>
        </w:rPr>
        <w:t xml:space="preserve"> к</w:t>
      </w:r>
      <w:r w:rsidRPr="008B4E1E">
        <w:rPr>
          <w:rFonts w:ascii="Times New Roman" w:hAnsi="Times New Roman" w:cs="Times New Roman"/>
          <w:lang w:val="ru-RU"/>
        </w:rPr>
        <w:t xml:space="preserve"> неконтролируемой цифровизации и ограничениям искусственного интеллекта</w:t>
      </w:r>
      <w:r w:rsidR="00956908" w:rsidRPr="008B4E1E">
        <w:rPr>
          <w:rFonts w:ascii="Times New Roman" w:hAnsi="Times New Roman" w:cs="Times New Roman"/>
          <w:lang w:val="ru-RU"/>
        </w:rPr>
        <w:t>,</w:t>
      </w:r>
      <w:r w:rsidRPr="008B4E1E">
        <w:rPr>
          <w:rFonts w:ascii="Times New Roman" w:hAnsi="Times New Roman" w:cs="Times New Roman"/>
          <w:lang w:val="ru-RU"/>
        </w:rPr>
        <w:t xml:space="preserve"> необходимо развивать внутренние технологии, опираясь на свои </w:t>
      </w:r>
      <w:r w:rsidR="00A75A66" w:rsidRPr="008B4E1E">
        <w:rPr>
          <w:rFonts w:ascii="Times New Roman" w:hAnsi="Times New Roman" w:cs="Times New Roman"/>
          <w:lang w:val="ru-RU"/>
        </w:rPr>
        <w:t>Ч</w:t>
      </w:r>
      <w:r w:rsidRPr="008B4E1E">
        <w:rPr>
          <w:rFonts w:ascii="Times New Roman" w:hAnsi="Times New Roman" w:cs="Times New Roman"/>
          <w:lang w:val="ru-RU"/>
        </w:rPr>
        <w:t>аст</w:t>
      </w:r>
      <w:r w:rsidR="00A75A66" w:rsidRPr="008B4E1E">
        <w:rPr>
          <w:rFonts w:ascii="Times New Roman" w:hAnsi="Times New Roman" w:cs="Times New Roman"/>
          <w:lang w:val="ru-RU"/>
        </w:rPr>
        <w:t>и</w:t>
      </w:r>
      <w:r w:rsidRPr="008B4E1E">
        <w:rPr>
          <w:rFonts w:ascii="Times New Roman" w:hAnsi="Times New Roman" w:cs="Times New Roman"/>
          <w:lang w:val="ru-RU"/>
        </w:rPr>
        <w:t xml:space="preserve"> — фундаментальные элементы, являющиеся проявлением Отца.</w:t>
      </w:r>
    </w:p>
    <w:p w14:paraId="077E5C3C" w14:textId="16A8E9C6" w:rsidR="0010718E" w:rsidRPr="008B4E1E" w:rsidRDefault="00000000" w:rsidP="00600609">
      <w:pPr>
        <w:pStyle w:val="a2"/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Для активации «живого» генезиса и производства частностей необходима скорость, которая вызывается концентрацией </w:t>
      </w:r>
      <w:r w:rsidR="00A75A66" w:rsidRPr="008B4E1E">
        <w:rPr>
          <w:rFonts w:ascii="Times New Roman" w:hAnsi="Times New Roman" w:cs="Times New Roman"/>
          <w:lang w:val="ru-RU"/>
        </w:rPr>
        <w:t>Н</w:t>
      </w:r>
      <w:r w:rsidRPr="008B4E1E">
        <w:rPr>
          <w:rFonts w:ascii="Times New Roman" w:hAnsi="Times New Roman" w:cs="Times New Roman"/>
          <w:lang w:val="ru-RU"/>
        </w:rPr>
        <w:t xml:space="preserve">аблюдателя. Этот </w:t>
      </w:r>
      <w:r w:rsidR="00A75A66" w:rsidRPr="008B4E1E">
        <w:rPr>
          <w:rFonts w:ascii="Times New Roman" w:hAnsi="Times New Roman" w:cs="Times New Roman"/>
          <w:lang w:val="ru-RU"/>
        </w:rPr>
        <w:t>процесс «</w:t>
      </w:r>
      <w:r w:rsidRPr="008B4E1E">
        <w:rPr>
          <w:rFonts w:ascii="Times New Roman" w:hAnsi="Times New Roman" w:cs="Times New Roman"/>
          <w:lang w:val="ru-RU"/>
        </w:rPr>
        <w:t xml:space="preserve">качели» между </w:t>
      </w:r>
      <w:r w:rsidR="00A75A66" w:rsidRPr="008B4E1E">
        <w:rPr>
          <w:rFonts w:ascii="Times New Roman" w:hAnsi="Times New Roman" w:cs="Times New Roman"/>
          <w:lang w:val="ru-RU"/>
        </w:rPr>
        <w:t>Н</w:t>
      </w:r>
      <w:r w:rsidRPr="008B4E1E">
        <w:rPr>
          <w:rFonts w:ascii="Times New Roman" w:hAnsi="Times New Roman" w:cs="Times New Roman"/>
          <w:lang w:val="ru-RU"/>
        </w:rPr>
        <w:t xml:space="preserve">аблюдателем и </w:t>
      </w:r>
      <w:r w:rsidR="00A75A66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 xml:space="preserve">коростью, а также между </w:t>
      </w:r>
      <w:r w:rsidR="00A75A66" w:rsidRPr="008B4E1E">
        <w:rPr>
          <w:rFonts w:ascii="Times New Roman" w:hAnsi="Times New Roman" w:cs="Times New Roman"/>
          <w:lang w:val="ru-RU"/>
        </w:rPr>
        <w:t>М</w:t>
      </w:r>
      <w:r w:rsidRPr="008B4E1E">
        <w:rPr>
          <w:rFonts w:ascii="Times New Roman" w:hAnsi="Times New Roman" w:cs="Times New Roman"/>
          <w:lang w:val="ru-RU"/>
        </w:rPr>
        <w:t xml:space="preserve">удростью и </w:t>
      </w:r>
      <w:r w:rsidR="00A75A66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 xml:space="preserve">ветом, </w:t>
      </w:r>
      <w:r w:rsidR="00A75A66" w:rsidRPr="008B4E1E">
        <w:rPr>
          <w:rFonts w:ascii="Times New Roman" w:hAnsi="Times New Roman" w:cs="Times New Roman"/>
          <w:lang w:val="ru-RU"/>
        </w:rPr>
        <w:t>Синтезом</w:t>
      </w:r>
      <w:r w:rsidRPr="008B4E1E">
        <w:rPr>
          <w:rFonts w:ascii="Times New Roman" w:hAnsi="Times New Roman" w:cs="Times New Roman"/>
          <w:lang w:val="ru-RU"/>
        </w:rPr>
        <w:t xml:space="preserve"> и </w:t>
      </w:r>
      <w:r w:rsidR="00A75A66" w:rsidRPr="008B4E1E">
        <w:rPr>
          <w:rFonts w:ascii="Times New Roman" w:hAnsi="Times New Roman" w:cs="Times New Roman"/>
          <w:lang w:val="ru-RU"/>
        </w:rPr>
        <w:t>О</w:t>
      </w:r>
      <w:r w:rsidRPr="008B4E1E">
        <w:rPr>
          <w:rFonts w:ascii="Times New Roman" w:hAnsi="Times New Roman" w:cs="Times New Roman"/>
          <w:lang w:val="ru-RU"/>
        </w:rPr>
        <w:t>гн</w:t>
      </w:r>
      <w:r w:rsidR="00A75A66" w:rsidRPr="008B4E1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>м. Однако ключевой проблемой является дефицит генерации частностей из-за недостатка внутреннего «достоинства».</w:t>
      </w:r>
    </w:p>
    <w:p w14:paraId="15A50C57" w14:textId="0A2A499C" w:rsidR="0010718E" w:rsidRPr="008B4E1E" w:rsidRDefault="00000000" w:rsidP="008B4E1E">
      <w:pPr>
        <w:pStyle w:val="a2"/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lastRenderedPageBreak/>
        <w:t>Необходимое достоинств» и</w:t>
      </w:r>
      <w:r w:rsidR="009F59C6" w:rsidRPr="008B4E1E">
        <w:rPr>
          <w:rFonts w:ascii="Times New Roman" w:hAnsi="Times New Roman" w:cs="Times New Roman"/>
          <w:lang w:val="ru-RU"/>
        </w:rPr>
        <w:t xml:space="preserve"> </w:t>
      </w:r>
      <w:r w:rsidRPr="008B4E1E">
        <w:rPr>
          <w:rFonts w:ascii="Times New Roman" w:hAnsi="Times New Roman" w:cs="Times New Roman"/>
          <w:lang w:val="ru-RU"/>
        </w:rPr>
        <w:t xml:space="preserve">оптимизм </w:t>
      </w:r>
      <w:r w:rsidR="00A75A66" w:rsidRPr="008B4E1E">
        <w:rPr>
          <w:rFonts w:ascii="Times New Roman" w:hAnsi="Times New Roman" w:cs="Times New Roman"/>
          <w:lang w:val="ru-RU"/>
        </w:rPr>
        <w:t>Н</w:t>
      </w:r>
      <w:r w:rsidRPr="008B4E1E">
        <w:rPr>
          <w:rFonts w:ascii="Times New Roman" w:hAnsi="Times New Roman" w:cs="Times New Roman"/>
          <w:lang w:val="ru-RU"/>
        </w:rPr>
        <w:t>аблюдателя</w:t>
      </w:r>
      <w:r w:rsidR="009F59C6" w:rsidRPr="008B4E1E">
        <w:rPr>
          <w:rFonts w:ascii="Times New Roman" w:hAnsi="Times New Roman" w:cs="Times New Roman"/>
          <w:lang w:val="ru-RU"/>
        </w:rPr>
        <w:t xml:space="preserve"> </w:t>
      </w:r>
      <w:r w:rsidR="00A75A66" w:rsidRPr="008B4E1E">
        <w:rPr>
          <w:rFonts w:ascii="Times New Roman" w:hAnsi="Times New Roman" w:cs="Times New Roman"/>
          <w:lang w:val="ru-RU"/>
        </w:rPr>
        <w:t>-</w:t>
      </w:r>
      <w:r w:rsidRPr="008B4E1E">
        <w:rPr>
          <w:rFonts w:ascii="Times New Roman" w:hAnsi="Times New Roman" w:cs="Times New Roman"/>
          <w:lang w:val="ru-RU"/>
        </w:rPr>
        <w:t xml:space="preserve"> ключевые состояния духа, позволяющие человеку с верой и любовью к себе принять больше </w:t>
      </w:r>
      <w:r w:rsidR="009F59C6" w:rsidRPr="008B4E1E">
        <w:rPr>
          <w:rFonts w:ascii="Times New Roman" w:hAnsi="Times New Roman" w:cs="Times New Roman"/>
          <w:lang w:val="ru-RU"/>
        </w:rPr>
        <w:t>О</w:t>
      </w:r>
      <w:r w:rsidRPr="008B4E1E">
        <w:rPr>
          <w:rFonts w:ascii="Times New Roman" w:hAnsi="Times New Roman" w:cs="Times New Roman"/>
          <w:lang w:val="ru-RU"/>
        </w:rPr>
        <w:t xml:space="preserve">тцовского начала и двигаться в космической эволюции. Достоинство — это качество духа, которое можно взрастить через общение с его носителями и реализацию в делах, угодных </w:t>
      </w:r>
      <w:r w:rsidR="009F59C6" w:rsidRPr="008B4E1E">
        <w:rPr>
          <w:rFonts w:ascii="Times New Roman" w:hAnsi="Times New Roman" w:cs="Times New Roman"/>
          <w:lang w:val="ru-RU"/>
        </w:rPr>
        <w:t xml:space="preserve">ИВАС </w:t>
      </w:r>
      <w:r w:rsidR="001D47CA" w:rsidRPr="008B4E1E">
        <w:rPr>
          <w:rFonts w:ascii="Times New Roman" w:hAnsi="Times New Roman" w:cs="Times New Roman"/>
          <w:lang w:val="ru-RU"/>
        </w:rPr>
        <w:t>Кут Хуми</w:t>
      </w:r>
      <w:r w:rsidRPr="008B4E1E">
        <w:rPr>
          <w:rFonts w:ascii="Times New Roman" w:hAnsi="Times New Roman" w:cs="Times New Roman"/>
          <w:lang w:val="ru-RU"/>
        </w:rPr>
        <w:t>.</w:t>
      </w:r>
    </w:p>
    <w:p w14:paraId="77D73553" w14:textId="1A8B9EAD" w:rsidR="0010718E" w:rsidRPr="008B4E1E" w:rsidRDefault="00000000" w:rsidP="008B4E1E">
      <w:pPr>
        <w:pStyle w:val="a2"/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В практи</w:t>
      </w:r>
      <w:r w:rsidR="001D47CA" w:rsidRPr="008B4E1E">
        <w:rPr>
          <w:rFonts w:ascii="Times New Roman" w:hAnsi="Times New Roman" w:cs="Times New Roman"/>
          <w:lang w:val="ru-RU"/>
        </w:rPr>
        <w:t>ке:</w:t>
      </w:r>
      <w:r w:rsidRPr="008B4E1E">
        <w:rPr>
          <w:rFonts w:ascii="Times New Roman" w:hAnsi="Times New Roman" w:cs="Times New Roman"/>
          <w:lang w:val="ru-RU"/>
        </w:rPr>
        <w:t xml:space="preserve"> стяжание генезиса необходимого достоинства от</w:t>
      </w:r>
      <w:r w:rsidR="009F59C6" w:rsidRPr="008B4E1E">
        <w:rPr>
          <w:rFonts w:ascii="Times New Roman" w:hAnsi="Times New Roman" w:cs="Times New Roman"/>
          <w:lang w:val="ru-RU"/>
        </w:rPr>
        <w:t xml:space="preserve"> ИВАС</w:t>
      </w:r>
      <w:r w:rsidRPr="008B4E1E">
        <w:rPr>
          <w:rFonts w:ascii="Times New Roman" w:hAnsi="Times New Roman" w:cs="Times New Roman"/>
          <w:lang w:val="ru-RU"/>
        </w:rPr>
        <w:t xml:space="preserve"> Ку</w:t>
      </w:r>
      <w:r w:rsidR="001D47CA" w:rsidRPr="008B4E1E">
        <w:rPr>
          <w:rFonts w:ascii="Times New Roman" w:hAnsi="Times New Roman" w:cs="Times New Roman"/>
          <w:lang w:val="ru-RU"/>
        </w:rPr>
        <w:t>т Х</w:t>
      </w:r>
      <w:r w:rsidRPr="008B4E1E">
        <w:rPr>
          <w:rFonts w:ascii="Times New Roman" w:hAnsi="Times New Roman" w:cs="Times New Roman"/>
          <w:lang w:val="ru-RU"/>
        </w:rPr>
        <w:t>уми и переход в зал Изначально Вышестоящего Отца</w:t>
      </w:r>
      <w:r w:rsidR="001D47CA" w:rsidRPr="008B4E1E">
        <w:rPr>
          <w:rFonts w:ascii="Times New Roman" w:hAnsi="Times New Roman" w:cs="Times New Roman"/>
          <w:lang w:val="ru-RU"/>
        </w:rPr>
        <w:t>,</w:t>
      </w:r>
      <w:r w:rsidRPr="008B4E1E">
        <w:rPr>
          <w:rFonts w:ascii="Times New Roman" w:hAnsi="Times New Roman" w:cs="Times New Roman"/>
          <w:lang w:val="ru-RU"/>
        </w:rPr>
        <w:t xml:space="preserve"> в его </w:t>
      </w:r>
      <w:r w:rsidR="00D845CB" w:rsidRPr="008B4E1E">
        <w:rPr>
          <w:rFonts w:ascii="Times New Roman" w:hAnsi="Times New Roman" w:cs="Times New Roman"/>
          <w:lang w:val="ru-RU"/>
        </w:rPr>
        <w:t>Д</w:t>
      </w:r>
      <w:r w:rsidR="00153317" w:rsidRPr="008B4E1E">
        <w:rPr>
          <w:rFonts w:ascii="Times New Roman" w:hAnsi="Times New Roman" w:cs="Times New Roman"/>
          <w:lang w:val="ru-RU"/>
        </w:rPr>
        <w:t>ухе, активация</w:t>
      </w:r>
      <w:r w:rsidR="009F59C6" w:rsidRPr="008B4E1E">
        <w:rPr>
          <w:rFonts w:ascii="Times New Roman" w:hAnsi="Times New Roman" w:cs="Times New Roman"/>
          <w:lang w:val="ru-RU"/>
        </w:rPr>
        <w:t xml:space="preserve"> Л</w:t>
      </w:r>
      <w:r w:rsidRPr="008B4E1E">
        <w:rPr>
          <w:rFonts w:ascii="Times New Roman" w:hAnsi="Times New Roman" w:cs="Times New Roman"/>
          <w:lang w:val="ru-RU"/>
        </w:rPr>
        <w:t xml:space="preserve">отоса </w:t>
      </w:r>
      <w:r w:rsidR="00D845CB" w:rsidRPr="008B4E1E">
        <w:rPr>
          <w:rFonts w:ascii="Times New Roman" w:hAnsi="Times New Roman" w:cs="Times New Roman"/>
          <w:lang w:val="ru-RU"/>
        </w:rPr>
        <w:t>Д</w:t>
      </w:r>
      <w:r w:rsidRPr="008B4E1E">
        <w:rPr>
          <w:rFonts w:ascii="Times New Roman" w:hAnsi="Times New Roman" w:cs="Times New Roman"/>
          <w:lang w:val="ru-RU"/>
        </w:rPr>
        <w:t>уха, взращивание достоинства и получение новых состояний и качеств</w:t>
      </w:r>
      <w:r w:rsidR="009F59C6" w:rsidRPr="008B4E1E">
        <w:rPr>
          <w:rFonts w:ascii="Times New Roman" w:hAnsi="Times New Roman" w:cs="Times New Roman"/>
          <w:lang w:val="ru-RU"/>
        </w:rPr>
        <w:t xml:space="preserve"> духа</w:t>
      </w:r>
      <w:r w:rsidRPr="008B4E1E">
        <w:rPr>
          <w:rFonts w:ascii="Times New Roman" w:hAnsi="Times New Roman" w:cs="Times New Roman"/>
          <w:lang w:val="ru-RU"/>
        </w:rPr>
        <w:t xml:space="preserve">, </w:t>
      </w:r>
      <w:r w:rsidR="001D47CA" w:rsidRPr="008B4E1E">
        <w:rPr>
          <w:rFonts w:ascii="Times New Roman" w:hAnsi="Times New Roman" w:cs="Times New Roman"/>
          <w:lang w:val="ru-RU"/>
        </w:rPr>
        <w:t>с фиксацией</w:t>
      </w:r>
      <w:r w:rsidRPr="008B4E1E">
        <w:rPr>
          <w:rFonts w:ascii="Times New Roman" w:hAnsi="Times New Roman" w:cs="Times New Roman"/>
          <w:lang w:val="ru-RU"/>
        </w:rPr>
        <w:t xml:space="preserve"> в личном частном </w:t>
      </w:r>
      <w:r w:rsidR="009F59C6" w:rsidRPr="008B4E1E">
        <w:rPr>
          <w:rFonts w:ascii="Times New Roman" w:hAnsi="Times New Roman" w:cs="Times New Roman"/>
          <w:lang w:val="ru-RU"/>
        </w:rPr>
        <w:t>ИВДИВО</w:t>
      </w:r>
      <w:r w:rsidR="001D47CA" w:rsidRPr="008B4E1E">
        <w:rPr>
          <w:rFonts w:ascii="Times New Roman" w:hAnsi="Times New Roman" w:cs="Times New Roman"/>
          <w:lang w:val="ru-RU"/>
        </w:rPr>
        <w:t>-</w:t>
      </w:r>
      <w:r w:rsidRPr="008B4E1E">
        <w:rPr>
          <w:rFonts w:ascii="Times New Roman" w:hAnsi="Times New Roman" w:cs="Times New Roman"/>
          <w:lang w:val="ru-RU"/>
        </w:rPr>
        <w:t>здании.</w:t>
      </w:r>
    </w:p>
    <w:p w14:paraId="1625BB8C" w14:textId="77777777" w:rsidR="0010718E" w:rsidRPr="008B4E1E" w:rsidRDefault="00000000" w:rsidP="008B4E1E">
      <w:pPr>
        <w:pStyle w:val="2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ключевые-положения"/>
      <w:bookmarkEnd w:id="1"/>
      <w:r w:rsidRPr="008B4E1E">
        <w:rPr>
          <w:rFonts w:ascii="Times New Roman" w:hAnsi="Times New Roman" w:cs="Times New Roman"/>
          <w:sz w:val="24"/>
          <w:szCs w:val="24"/>
          <w:lang w:val="ru-RU"/>
        </w:rPr>
        <w:t>Ключевые положения</w:t>
      </w:r>
    </w:p>
    <w:p w14:paraId="4098B038" w14:textId="77777777" w:rsidR="0010718E" w:rsidRPr="008B4E1E" w:rsidRDefault="00000000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X274143d734201e763c0914a3d0a58180e12121a"/>
      <w:r w:rsidRPr="008B4E1E">
        <w:rPr>
          <w:rFonts w:ascii="Times New Roman" w:hAnsi="Times New Roman" w:cs="Times New Roman"/>
          <w:sz w:val="24"/>
          <w:szCs w:val="24"/>
          <w:lang w:val="ru-RU"/>
        </w:rPr>
        <w:t>1. Переход от механистического подхода к «живому» процессу</w:t>
      </w:r>
    </w:p>
    <w:p w14:paraId="3CAD1D53" w14:textId="5979E11C" w:rsidR="0010718E" w:rsidRPr="008B4E1E" w:rsidRDefault="00000000" w:rsidP="008B4E1E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Определение:</w:t>
      </w:r>
      <w:r w:rsidRPr="008B4E1E">
        <w:rPr>
          <w:rFonts w:ascii="Times New Roman" w:hAnsi="Times New Roman" w:cs="Times New Roman"/>
          <w:lang w:val="ru-RU"/>
        </w:rPr>
        <w:t xml:space="preserve"> «Живое» состояние </w:t>
      </w:r>
      <w:r w:rsidR="00FB5FAE" w:rsidRPr="008B4E1E">
        <w:rPr>
          <w:rFonts w:ascii="Times New Roman" w:hAnsi="Times New Roman" w:cs="Times New Roman"/>
          <w:lang w:val="ru-RU"/>
        </w:rPr>
        <w:t>-</w:t>
      </w:r>
      <w:r w:rsidRPr="008B4E1E">
        <w:rPr>
          <w:rFonts w:ascii="Times New Roman" w:hAnsi="Times New Roman" w:cs="Times New Roman"/>
          <w:lang w:val="ru-RU"/>
        </w:rPr>
        <w:t>непредсказуемый, спонтанный процесс, идущий от Изначально Вышестоящего Отца, в отличие от механического, алгоритмического подхода. Жизненность зада</w:t>
      </w:r>
      <w:r w:rsidR="00D76C2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>тся огн</w:t>
      </w:r>
      <w:r w:rsidR="00D76C2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>м, духом, светом, энергией и наличием частей, которые являются прямым продолжением Отца.</w:t>
      </w:r>
    </w:p>
    <w:p w14:paraId="584ACFD8" w14:textId="6689A365" w:rsidR="0010718E" w:rsidRPr="008B4E1E" w:rsidRDefault="00000000" w:rsidP="008B4E1E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Проблема механистичности:</w:t>
      </w:r>
      <w:r w:rsidRPr="008B4E1E">
        <w:rPr>
          <w:rFonts w:ascii="Times New Roman" w:hAnsi="Times New Roman" w:cs="Times New Roman"/>
          <w:lang w:val="ru-RU"/>
        </w:rPr>
        <w:t xml:space="preserve"> Механический подход («</w:t>
      </w:r>
      <w:proofErr w:type="spellStart"/>
      <w:r w:rsidRPr="008B4E1E">
        <w:rPr>
          <w:rFonts w:ascii="Times New Roman" w:hAnsi="Times New Roman" w:cs="Times New Roman"/>
          <w:lang w:val="ru-RU"/>
        </w:rPr>
        <w:t>вкл</w:t>
      </w:r>
      <w:proofErr w:type="spellEnd"/>
      <w:r w:rsidRPr="008B4E1E">
        <w:rPr>
          <w:rFonts w:ascii="Times New Roman" w:hAnsi="Times New Roman" w:cs="Times New Roman"/>
          <w:lang w:val="ru-RU"/>
        </w:rPr>
        <w:t>/</w:t>
      </w:r>
      <w:proofErr w:type="spellStart"/>
      <w:r w:rsidRPr="008B4E1E">
        <w:rPr>
          <w:rFonts w:ascii="Times New Roman" w:hAnsi="Times New Roman" w:cs="Times New Roman"/>
          <w:lang w:val="ru-RU"/>
        </w:rPr>
        <w:t>выкл</w:t>
      </w:r>
      <w:proofErr w:type="spellEnd"/>
      <w:r w:rsidRPr="008B4E1E">
        <w:rPr>
          <w:rFonts w:ascii="Times New Roman" w:hAnsi="Times New Roman" w:cs="Times New Roman"/>
          <w:lang w:val="ru-RU"/>
        </w:rPr>
        <w:t>», следование протоколам) связан с записями разума, приводит к дефициту ресурсов</w:t>
      </w:r>
      <w:r w:rsidR="00FB5FAE" w:rsidRPr="008B4E1E">
        <w:rPr>
          <w:rFonts w:ascii="Times New Roman" w:hAnsi="Times New Roman" w:cs="Times New Roman"/>
          <w:lang w:val="ru-RU"/>
        </w:rPr>
        <w:t xml:space="preserve">, </w:t>
      </w:r>
      <w:r w:rsidRPr="008B4E1E">
        <w:rPr>
          <w:rFonts w:ascii="Times New Roman" w:hAnsi="Times New Roman" w:cs="Times New Roman"/>
          <w:lang w:val="ru-RU"/>
        </w:rPr>
        <w:t>например современн</w:t>
      </w:r>
      <w:r w:rsidR="00FB5FAE" w:rsidRPr="008B4E1E">
        <w:rPr>
          <w:rFonts w:ascii="Times New Roman" w:hAnsi="Times New Roman" w:cs="Times New Roman"/>
          <w:lang w:val="ru-RU"/>
        </w:rPr>
        <w:t>ая</w:t>
      </w:r>
      <w:r w:rsidRPr="008B4E1E">
        <w:rPr>
          <w:rFonts w:ascii="Times New Roman" w:hAnsi="Times New Roman" w:cs="Times New Roman"/>
          <w:lang w:val="ru-RU"/>
        </w:rPr>
        <w:t xml:space="preserve"> медицин</w:t>
      </w:r>
      <w:r w:rsidR="00FB5FAE" w:rsidRPr="008B4E1E">
        <w:rPr>
          <w:rFonts w:ascii="Times New Roman" w:hAnsi="Times New Roman" w:cs="Times New Roman"/>
          <w:lang w:val="ru-RU"/>
        </w:rPr>
        <w:t>а</w:t>
      </w:r>
      <w:r w:rsidRPr="008B4E1E">
        <w:rPr>
          <w:rFonts w:ascii="Times New Roman" w:hAnsi="Times New Roman" w:cs="Times New Roman"/>
          <w:lang w:val="ru-RU"/>
        </w:rPr>
        <w:t xml:space="preserve">, которая не видит человека целостно. Эмпатия </w:t>
      </w:r>
      <w:r w:rsidR="00FB5FAE" w:rsidRPr="008B4E1E">
        <w:rPr>
          <w:rFonts w:ascii="Times New Roman" w:hAnsi="Times New Roman" w:cs="Times New Roman"/>
          <w:lang w:val="ru-RU"/>
        </w:rPr>
        <w:t>-</w:t>
      </w:r>
      <w:r w:rsidRPr="008B4E1E">
        <w:rPr>
          <w:rFonts w:ascii="Times New Roman" w:hAnsi="Times New Roman" w:cs="Times New Roman"/>
          <w:lang w:val="ru-RU"/>
        </w:rPr>
        <w:t>ключев</w:t>
      </w:r>
      <w:r w:rsidR="00FB5FAE" w:rsidRPr="008B4E1E">
        <w:rPr>
          <w:rFonts w:ascii="Times New Roman" w:hAnsi="Times New Roman" w:cs="Times New Roman"/>
          <w:lang w:val="ru-RU"/>
        </w:rPr>
        <w:t>ой</w:t>
      </w:r>
      <w:r w:rsidRPr="008B4E1E">
        <w:rPr>
          <w:rFonts w:ascii="Times New Roman" w:hAnsi="Times New Roman" w:cs="Times New Roman"/>
          <w:lang w:val="ru-RU"/>
        </w:rPr>
        <w:t xml:space="preserve"> способ ухода от механистичности.</w:t>
      </w:r>
    </w:p>
    <w:p w14:paraId="49147160" w14:textId="222F93BA" w:rsidR="0010718E" w:rsidRPr="008B4E1E" w:rsidRDefault="00000000" w:rsidP="008B4E1E">
      <w:pPr>
        <w:pStyle w:val="Compact"/>
        <w:numPr>
          <w:ilvl w:val="0"/>
          <w:numId w:val="6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Генезис как живой процесс:</w:t>
      </w:r>
      <w:r w:rsidRPr="008B4E1E">
        <w:rPr>
          <w:rFonts w:ascii="Times New Roman" w:hAnsi="Times New Roman" w:cs="Times New Roman"/>
          <w:lang w:val="ru-RU"/>
        </w:rPr>
        <w:t xml:space="preserve"> Разработка третьего генезиса </w:t>
      </w:r>
      <w:r w:rsidR="00FB5FAE" w:rsidRPr="008B4E1E">
        <w:rPr>
          <w:rFonts w:ascii="Times New Roman" w:hAnsi="Times New Roman" w:cs="Times New Roman"/>
          <w:lang w:val="ru-RU"/>
        </w:rPr>
        <w:t>ИВДИВО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r w:rsidR="00FB5FAE" w:rsidRPr="008B4E1E">
        <w:rPr>
          <w:rFonts w:ascii="Times New Roman" w:hAnsi="Times New Roman" w:cs="Times New Roman"/>
          <w:lang w:val="ru-RU"/>
        </w:rPr>
        <w:t>О</w:t>
      </w:r>
      <w:r w:rsidRPr="008B4E1E">
        <w:rPr>
          <w:rFonts w:ascii="Times New Roman" w:hAnsi="Times New Roman" w:cs="Times New Roman"/>
          <w:lang w:val="ru-RU"/>
        </w:rPr>
        <w:t>тец-</w:t>
      </w:r>
      <w:r w:rsidR="00FB5FAE" w:rsidRPr="008B4E1E">
        <w:rPr>
          <w:rFonts w:ascii="Times New Roman" w:hAnsi="Times New Roman" w:cs="Times New Roman"/>
          <w:lang w:val="ru-RU"/>
        </w:rPr>
        <w:t>Ч</w:t>
      </w:r>
      <w:r w:rsidRPr="008B4E1E">
        <w:rPr>
          <w:rFonts w:ascii="Times New Roman" w:hAnsi="Times New Roman" w:cs="Times New Roman"/>
          <w:lang w:val="ru-RU"/>
        </w:rPr>
        <w:t>еловек-</w:t>
      </w:r>
      <w:r w:rsidR="00FB5FAE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>убъект</w:t>
      </w:r>
      <w:r w:rsidR="002B6BC2" w:rsidRPr="008B4E1E">
        <w:rPr>
          <w:rFonts w:ascii="Times New Roman" w:hAnsi="Times New Roman" w:cs="Times New Roman"/>
          <w:lang w:val="ru-RU"/>
        </w:rPr>
        <w:t>а</w:t>
      </w:r>
      <w:r w:rsidRPr="008B4E1E">
        <w:rPr>
          <w:rFonts w:ascii="Times New Roman" w:hAnsi="Times New Roman" w:cs="Times New Roman"/>
          <w:lang w:val="ru-RU"/>
        </w:rPr>
        <w:t xml:space="preserve"> — это не соединение ядер, а живой процесс, ведомый спонтанностью и не </w:t>
      </w:r>
      <w:proofErr w:type="spellStart"/>
      <w:r w:rsidRPr="008B4E1E">
        <w:rPr>
          <w:rFonts w:ascii="Times New Roman" w:hAnsi="Times New Roman" w:cs="Times New Roman"/>
          <w:lang w:val="ru-RU"/>
        </w:rPr>
        <w:t>программированностью</w:t>
      </w:r>
      <w:proofErr w:type="spellEnd"/>
      <w:r w:rsidRPr="008B4E1E">
        <w:rPr>
          <w:rFonts w:ascii="Times New Roman" w:hAnsi="Times New Roman" w:cs="Times New Roman"/>
          <w:lang w:val="ru-RU"/>
        </w:rPr>
        <w:t>.</w:t>
      </w:r>
    </w:p>
    <w:p w14:paraId="304E5CE6" w14:textId="77777777" w:rsidR="0010718E" w:rsidRPr="008B4E1E" w:rsidRDefault="00000000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Xdfe6852c4bc48377b0c9219ed8ce64a810fb247"/>
      <w:bookmarkEnd w:id="3"/>
      <w:r w:rsidRPr="008B4E1E">
        <w:rPr>
          <w:rFonts w:ascii="Times New Roman" w:hAnsi="Times New Roman" w:cs="Times New Roman"/>
          <w:sz w:val="24"/>
          <w:szCs w:val="24"/>
          <w:lang w:val="ru-RU"/>
        </w:rPr>
        <w:t>2. Концепция Всеединого Космоса (Третий Космос)</w:t>
      </w:r>
    </w:p>
    <w:p w14:paraId="494EA20B" w14:textId="63A9703B" w:rsidR="0010718E" w:rsidRPr="008B4E1E" w:rsidRDefault="00000000" w:rsidP="008B4E1E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Характеристики</w:t>
      </w:r>
      <w:r w:rsidR="009C3A2C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9C3A2C" w:rsidRPr="008B4E1E">
        <w:rPr>
          <w:rFonts w:ascii="Times New Roman" w:hAnsi="Times New Roman" w:cs="Times New Roman"/>
          <w:lang w:val="ru-RU"/>
        </w:rPr>
        <w:t xml:space="preserve"> это</w:t>
      </w:r>
      <w:r w:rsidRPr="008B4E1E">
        <w:rPr>
          <w:rFonts w:ascii="Times New Roman" w:hAnsi="Times New Roman" w:cs="Times New Roman"/>
          <w:lang w:val="ru-RU"/>
        </w:rPr>
        <w:t xml:space="preserve"> третий космос, ассоциируемый с астральным видом материи, принципом всеединства, формированием души, 64 частностями чувств и телесностью </w:t>
      </w:r>
      <w:proofErr w:type="spellStart"/>
      <w:r w:rsidRPr="008B4E1E">
        <w:rPr>
          <w:rFonts w:ascii="Times New Roman" w:hAnsi="Times New Roman" w:cs="Times New Roman"/>
        </w:rPr>
        <w:t>Теурга</w:t>
      </w:r>
      <w:proofErr w:type="spellEnd"/>
      <w:r w:rsidRPr="008B4E1E">
        <w:rPr>
          <w:rFonts w:ascii="Times New Roman" w:hAnsi="Times New Roman" w:cs="Times New Roman"/>
        </w:rPr>
        <w:t xml:space="preserve"> и </w:t>
      </w:r>
      <w:proofErr w:type="spellStart"/>
      <w:r w:rsidRPr="008B4E1E">
        <w:rPr>
          <w:rFonts w:ascii="Times New Roman" w:hAnsi="Times New Roman" w:cs="Times New Roman"/>
        </w:rPr>
        <w:t>Адепта</w:t>
      </w:r>
      <w:proofErr w:type="spellEnd"/>
      <w:r w:rsidRPr="008B4E1E">
        <w:rPr>
          <w:rFonts w:ascii="Times New Roman" w:hAnsi="Times New Roman" w:cs="Times New Roman"/>
        </w:rPr>
        <w:t>.</w:t>
      </w:r>
    </w:p>
    <w:p w14:paraId="68AB6C91" w14:textId="4B85FDFF" w:rsidR="0010718E" w:rsidRPr="008B4E1E" w:rsidRDefault="00000000" w:rsidP="008B4E1E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Астральный вид материи</w:t>
      </w:r>
      <w:r w:rsidR="009C3A2C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9C3A2C" w:rsidRPr="008B4E1E">
        <w:rPr>
          <w:rFonts w:ascii="Times New Roman" w:hAnsi="Times New Roman" w:cs="Times New Roman"/>
          <w:lang w:val="ru-RU"/>
        </w:rPr>
        <w:t xml:space="preserve"> является</w:t>
      </w:r>
      <w:r w:rsidRPr="008B4E1E">
        <w:rPr>
          <w:rFonts w:ascii="Times New Roman" w:hAnsi="Times New Roman" w:cs="Times New Roman"/>
          <w:lang w:val="ru-RU"/>
        </w:rPr>
        <w:t xml:space="preserve"> ключевым для этого космоса и появляется из </w:t>
      </w:r>
      <w:r w:rsidR="002B6BC2" w:rsidRPr="008B4E1E">
        <w:rPr>
          <w:rFonts w:ascii="Times New Roman" w:hAnsi="Times New Roman" w:cs="Times New Roman"/>
          <w:lang w:val="ru-RU"/>
        </w:rPr>
        <w:t>А</w:t>
      </w:r>
      <w:r w:rsidRPr="008B4E1E">
        <w:rPr>
          <w:rFonts w:ascii="Times New Roman" w:hAnsi="Times New Roman" w:cs="Times New Roman"/>
          <w:lang w:val="ru-RU"/>
        </w:rPr>
        <w:t>стрального</w:t>
      </w:r>
      <w:r w:rsidR="002B6BC2" w:rsidRPr="008B4E1E">
        <w:rPr>
          <w:rFonts w:ascii="Times New Roman" w:hAnsi="Times New Roman" w:cs="Times New Roman"/>
          <w:lang w:val="ru-RU"/>
        </w:rPr>
        <w:t xml:space="preserve"> Синтеза</w:t>
      </w:r>
      <w:r w:rsidRPr="008B4E1E">
        <w:rPr>
          <w:rFonts w:ascii="Times New Roman" w:hAnsi="Times New Roman" w:cs="Times New Roman"/>
          <w:lang w:val="ru-RU"/>
        </w:rPr>
        <w:t>. Внутри архетипа (1 048 576 реальностей) астральному виду материи соответствуют 16 384 реальности.</w:t>
      </w:r>
    </w:p>
    <w:p w14:paraId="1370D816" w14:textId="6A570ED6" w:rsidR="0010718E" w:rsidRPr="008B4E1E" w:rsidRDefault="00000000" w:rsidP="008B4E1E">
      <w:pPr>
        <w:pStyle w:val="Compact"/>
        <w:numPr>
          <w:ilvl w:val="0"/>
          <w:numId w:val="7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Организация:</w:t>
      </w:r>
      <w:r w:rsidRPr="008B4E1E">
        <w:rPr>
          <w:rFonts w:ascii="Times New Roman" w:hAnsi="Times New Roman" w:cs="Times New Roman"/>
          <w:lang w:val="ru-RU"/>
        </w:rPr>
        <w:t xml:space="preserve"> Всеединый космос включает 32 организации. </w:t>
      </w:r>
      <w:r w:rsidR="009C3A2C" w:rsidRPr="008B4E1E">
        <w:rPr>
          <w:rFonts w:ascii="Times New Roman" w:hAnsi="Times New Roman" w:cs="Times New Roman"/>
          <w:lang w:val="ru-RU"/>
        </w:rPr>
        <w:t>ИВДИВО-</w:t>
      </w:r>
      <w:r w:rsidRPr="008B4E1E">
        <w:rPr>
          <w:rFonts w:ascii="Times New Roman" w:hAnsi="Times New Roman" w:cs="Times New Roman"/>
          <w:lang w:val="ru-RU"/>
        </w:rPr>
        <w:t xml:space="preserve"> Всеединого космоса является третьей организацией, активирующей индивидуальные разработки у каждого субъекта.</w:t>
      </w:r>
    </w:p>
    <w:p w14:paraId="6B1E7C90" w14:textId="7FE1FF07" w:rsidR="0010718E" w:rsidRPr="008B4E1E" w:rsidRDefault="00000000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X2d0c7e713aabd08cd17f2a14f52b4e8aa4d757c"/>
      <w:bookmarkEnd w:id="4"/>
      <w:r w:rsidRPr="008B4E1E">
        <w:rPr>
          <w:rFonts w:ascii="Times New Roman" w:hAnsi="Times New Roman" w:cs="Times New Roman"/>
          <w:sz w:val="24"/>
          <w:szCs w:val="24"/>
          <w:lang w:val="ru-RU"/>
        </w:rPr>
        <w:t xml:space="preserve">3. Роль </w:t>
      </w:r>
      <w:r w:rsidR="009C3A2C" w:rsidRPr="008B4E1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B4E1E">
        <w:rPr>
          <w:rFonts w:ascii="Times New Roman" w:hAnsi="Times New Roman" w:cs="Times New Roman"/>
          <w:sz w:val="24"/>
          <w:szCs w:val="24"/>
          <w:lang w:val="ru-RU"/>
        </w:rPr>
        <w:t>ватаров и развитие частностей</w:t>
      </w:r>
    </w:p>
    <w:p w14:paraId="0B9D7F7A" w14:textId="02D3B369" w:rsidR="0010718E" w:rsidRPr="008B4E1E" w:rsidRDefault="00000000" w:rsidP="008B4E1E">
      <w:pPr>
        <w:pStyle w:val="Compact"/>
        <w:numPr>
          <w:ilvl w:val="0"/>
          <w:numId w:val="8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Аватары Синтеза:</w:t>
      </w:r>
      <w:r w:rsidRPr="008B4E1E">
        <w:rPr>
          <w:rFonts w:ascii="Times New Roman" w:hAnsi="Times New Roman" w:cs="Times New Roman"/>
          <w:lang w:val="ru-RU"/>
        </w:rPr>
        <w:t xml:space="preserve"> Генезис складывается с участием</w:t>
      </w:r>
      <w:r w:rsidR="002B6BC2" w:rsidRPr="008B4E1E">
        <w:rPr>
          <w:rFonts w:ascii="Times New Roman" w:hAnsi="Times New Roman" w:cs="Times New Roman"/>
          <w:lang w:val="ru-RU"/>
        </w:rPr>
        <w:t xml:space="preserve"> ИВАС</w:t>
      </w:r>
      <w:r w:rsidRPr="008B4E1E">
        <w:rPr>
          <w:rFonts w:ascii="Times New Roman" w:hAnsi="Times New Roman" w:cs="Times New Roman"/>
          <w:lang w:val="ru-RU"/>
        </w:rPr>
        <w:t xml:space="preserve"> Кут</w:t>
      </w:r>
      <w:r w:rsidR="009C3A2C" w:rsidRPr="008B4E1E">
        <w:rPr>
          <w:rFonts w:ascii="Times New Roman" w:hAnsi="Times New Roman" w:cs="Times New Roman"/>
          <w:lang w:val="ru-RU"/>
        </w:rPr>
        <w:t xml:space="preserve"> Х</w:t>
      </w:r>
      <w:r w:rsidRPr="008B4E1E">
        <w:rPr>
          <w:rFonts w:ascii="Times New Roman" w:hAnsi="Times New Roman" w:cs="Times New Roman"/>
          <w:lang w:val="ru-RU"/>
        </w:rPr>
        <w:t xml:space="preserve">уми (специфика </w:t>
      </w:r>
      <w:r w:rsidR="00D76C2E">
        <w:rPr>
          <w:rFonts w:ascii="Times New Roman" w:hAnsi="Times New Roman" w:cs="Times New Roman"/>
          <w:lang w:val="ru-RU"/>
        </w:rPr>
        <w:t>ИВДИВО</w:t>
      </w:r>
      <w:r w:rsidRPr="008B4E1E">
        <w:rPr>
          <w:rFonts w:ascii="Times New Roman" w:hAnsi="Times New Roman" w:cs="Times New Roman"/>
          <w:lang w:val="ru-RU"/>
        </w:rPr>
        <w:t>-деятель</w:t>
      </w:r>
      <w:r w:rsidR="009C3A2C" w:rsidRPr="008B4E1E">
        <w:rPr>
          <w:rFonts w:ascii="Times New Roman" w:hAnsi="Times New Roman" w:cs="Times New Roman"/>
          <w:lang w:val="ru-RU"/>
        </w:rPr>
        <w:t>ности</w:t>
      </w:r>
      <w:r w:rsidRPr="008B4E1E">
        <w:rPr>
          <w:rFonts w:ascii="Times New Roman" w:hAnsi="Times New Roman" w:cs="Times New Roman"/>
          <w:lang w:val="ru-RU"/>
        </w:rPr>
        <w:t xml:space="preserve"> субъектов) и</w:t>
      </w:r>
      <w:r w:rsidR="002B6BC2" w:rsidRPr="008B4E1E">
        <w:rPr>
          <w:rFonts w:ascii="Times New Roman" w:hAnsi="Times New Roman" w:cs="Times New Roman"/>
          <w:lang w:val="ru-RU"/>
        </w:rPr>
        <w:t xml:space="preserve"> ИВАС</w:t>
      </w:r>
      <w:r w:rsidRPr="008B4E1E">
        <w:rPr>
          <w:rFonts w:ascii="Times New Roman" w:hAnsi="Times New Roman" w:cs="Times New Roman"/>
          <w:lang w:val="ru-RU"/>
        </w:rPr>
        <w:t xml:space="preserve"> Яна (специфика </w:t>
      </w:r>
      <w:r w:rsidR="009C3A2C" w:rsidRPr="008B4E1E">
        <w:rPr>
          <w:rFonts w:ascii="Times New Roman" w:hAnsi="Times New Roman" w:cs="Times New Roman"/>
          <w:lang w:val="ru-RU"/>
        </w:rPr>
        <w:t>Н</w:t>
      </w:r>
      <w:r w:rsidRPr="008B4E1E">
        <w:rPr>
          <w:rFonts w:ascii="Times New Roman" w:hAnsi="Times New Roman" w:cs="Times New Roman"/>
          <w:lang w:val="ru-RU"/>
        </w:rPr>
        <w:t xml:space="preserve">аблюдателя). </w:t>
      </w:r>
    </w:p>
    <w:p w14:paraId="343012A9" w14:textId="1362236E" w:rsidR="0010718E" w:rsidRPr="008B4E1E" w:rsidRDefault="00000000" w:rsidP="008B4E1E">
      <w:pPr>
        <w:pStyle w:val="Compact"/>
        <w:numPr>
          <w:ilvl w:val="0"/>
          <w:numId w:val="8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Части как основа «живого»:</w:t>
      </w:r>
      <w:r w:rsidRPr="008B4E1E">
        <w:rPr>
          <w:rFonts w:ascii="Times New Roman" w:hAnsi="Times New Roman" w:cs="Times New Roman"/>
          <w:lang w:val="ru-RU"/>
        </w:rPr>
        <w:t xml:space="preserve"> Основа жизненности — это часть. Чем больше в человеке разв</w:t>
      </w:r>
      <w:r w:rsidR="00D76C2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>рнутых и организованных частей (от 512 до 8192 и более), тем больше в нем «живого» и присутствия Отца.</w:t>
      </w:r>
    </w:p>
    <w:p w14:paraId="33489EBC" w14:textId="055C8C30" w:rsidR="0010718E" w:rsidRPr="008B4E1E" w:rsidRDefault="00000000" w:rsidP="008B4E1E">
      <w:pPr>
        <w:pStyle w:val="Compact"/>
        <w:numPr>
          <w:ilvl w:val="0"/>
          <w:numId w:val="8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lastRenderedPageBreak/>
        <w:t>Внутренние и внешние технологии:</w:t>
      </w:r>
      <w:r w:rsidRPr="008B4E1E">
        <w:rPr>
          <w:rFonts w:ascii="Times New Roman" w:hAnsi="Times New Roman" w:cs="Times New Roman"/>
          <w:lang w:val="ru-RU"/>
        </w:rPr>
        <w:t xml:space="preserve"> Современная цивилизация развивает внешние технологии (ИИ, цифровизация), продукт человека-потребителя. Новая цивилизация будет основана на внутренних технологиях — технологиях частей (256 </w:t>
      </w:r>
      <w:r w:rsidR="002B6BC2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>ысших частей), продукте космического человека.</w:t>
      </w:r>
    </w:p>
    <w:p w14:paraId="03FE54C3" w14:textId="77777777" w:rsidR="0010718E" w:rsidRPr="008B4E1E" w:rsidRDefault="00000000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X0e55cd71bb7534bf668a352a9419de3ec10bff6"/>
      <w:bookmarkEnd w:id="5"/>
      <w:r w:rsidRPr="008B4E1E">
        <w:rPr>
          <w:rFonts w:ascii="Times New Roman" w:hAnsi="Times New Roman" w:cs="Times New Roman"/>
          <w:sz w:val="24"/>
          <w:szCs w:val="24"/>
          <w:lang w:val="ru-RU"/>
        </w:rPr>
        <w:t>4. Динамика внутреннего развития: Наблюдатель, Скорость, Генезис</w:t>
      </w:r>
    </w:p>
    <w:p w14:paraId="4F0674BC" w14:textId="42477620" w:rsidR="0010718E" w:rsidRPr="008B4E1E" w:rsidRDefault="00000000" w:rsidP="008B4E1E">
      <w:pPr>
        <w:pStyle w:val="Compact"/>
        <w:numPr>
          <w:ilvl w:val="0"/>
          <w:numId w:val="9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Взаимосвязи</w:t>
      </w:r>
      <w:r w:rsidR="000D4CB1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0D4CB1" w:rsidRPr="008B4E1E">
        <w:rPr>
          <w:rFonts w:ascii="Times New Roman" w:hAnsi="Times New Roman" w:cs="Times New Roman"/>
          <w:lang w:val="ru-RU"/>
        </w:rPr>
        <w:t xml:space="preserve"> подобно</w:t>
      </w:r>
      <w:r w:rsidRPr="008B4E1E">
        <w:rPr>
          <w:rFonts w:ascii="Times New Roman" w:hAnsi="Times New Roman" w:cs="Times New Roman"/>
          <w:lang w:val="ru-RU"/>
        </w:rPr>
        <w:t xml:space="preserve"> тому, как </w:t>
      </w:r>
      <w:r w:rsidR="002B6BC2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 xml:space="preserve">интез пишется в </w:t>
      </w:r>
      <w:r w:rsidR="002B6BC2" w:rsidRPr="008B4E1E">
        <w:rPr>
          <w:rFonts w:ascii="Times New Roman" w:hAnsi="Times New Roman" w:cs="Times New Roman"/>
          <w:lang w:val="ru-RU"/>
        </w:rPr>
        <w:t>О</w:t>
      </w:r>
      <w:r w:rsidRPr="008B4E1E">
        <w:rPr>
          <w:rFonts w:ascii="Times New Roman" w:hAnsi="Times New Roman" w:cs="Times New Roman"/>
          <w:lang w:val="ru-RU"/>
        </w:rPr>
        <w:t xml:space="preserve">гонь, а для обретения </w:t>
      </w:r>
      <w:r w:rsidR="002B6BC2" w:rsidRPr="008B4E1E">
        <w:rPr>
          <w:rFonts w:ascii="Times New Roman" w:hAnsi="Times New Roman" w:cs="Times New Roman"/>
          <w:lang w:val="ru-RU"/>
        </w:rPr>
        <w:t>М</w:t>
      </w:r>
      <w:r w:rsidRPr="008B4E1E">
        <w:rPr>
          <w:rFonts w:ascii="Times New Roman" w:hAnsi="Times New Roman" w:cs="Times New Roman"/>
          <w:lang w:val="ru-RU"/>
        </w:rPr>
        <w:t xml:space="preserve">удрости нужен </w:t>
      </w:r>
      <w:r w:rsidR="002B6BC2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 xml:space="preserve">вет, для записи </w:t>
      </w:r>
      <w:r w:rsidR="002B6BC2" w:rsidRPr="008B4E1E">
        <w:rPr>
          <w:rFonts w:ascii="Times New Roman" w:hAnsi="Times New Roman" w:cs="Times New Roman"/>
          <w:lang w:val="ru-RU"/>
        </w:rPr>
        <w:t>Г</w:t>
      </w:r>
      <w:r w:rsidRPr="008B4E1E">
        <w:rPr>
          <w:rFonts w:ascii="Times New Roman" w:hAnsi="Times New Roman" w:cs="Times New Roman"/>
          <w:lang w:val="ru-RU"/>
        </w:rPr>
        <w:t xml:space="preserve">енезиса необходима </w:t>
      </w:r>
      <w:r w:rsidR="002B6BC2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>корость.</w:t>
      </w:r>
    </w:p>
    <w:p w14:paraId="45B93D78" w14:textId="406C9937" w:rsidR="0010718E" w:rsidRPr="008B4E1E" w:rsidRDefault="00000000" w:rsidP="008B4E1E">
      <w:pPr>
        <w:pStyle w:val="Compact"/>
        <w:numPr>
          <w:ilvl w:val="0"/>
          <w:numId w:val="9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 xml:space="preserve">Роль </w:t>
      </w:r>
      <w:r w:rsidR="000D4CB1" w:rsidRPr="008B4E1E">
        <w:rPr>
          <w:rFonts w:ascii="Times New Roman" w:hAnsi="Times New Roman" w:cs="Times New Roman"/>
          <w:b/>
          <w:bCs/>
          <w:lang w:val="ru-RU"/>
        </w:rPr>
        <w:t>Н</w:t>
      </w:r>
      <w:r w:rsidRPr="008B4E1E">
        <w:rPr>
          <w:rFonts w:ascii="Times New Roman" w:hAnsi="Times New Roman" w:cs="Times New Roman"/>
          <w:b/>
          <w:bCs/>
          <w:lang w:val="ru-RU"/>
        </w:rPr>
        <w:t>аблюдателя:</w:t>
      </w:r>
      <w:r w:rsidRPr="008B4E1E">
        <w:rPr>
          <w:rFonts w:ascii="Times New Roman" w:hAnsi="Times New Roman" w:cs="Times New Roman"/>
          <w:lang w:val="ru-RU"/>
        </w:rPr>
        <w:t xml:space="preserve"> Живое начало раскрывается в человеке согласно его </w:t>
      </w:r>
      <w:r w:rsidR="002B6BC2" w:rsidRPr="008B4E1E">
        <w:rPr>
          <w:rFonts w:ascii="Times New Roman" w:hAnsi="Times New Roman" w:cs="Times New Roman"/>
          <w:lang w:val="ru-RU"/>
        </w:rPr>
        <w:t>Н</w:t>
      </w:r>
      <w:r w:rsidRPr="008B4E1E">
        <w:rPr>
          <w:rFonts w:ascii="Times New Roman" w:hAnsi="Times New Roman" w:cs="Times New Roman"/>
          <w:lang w:val="ru-RU"/>
        </w:rPr>
        <w:t xml:space="preserve">аблюдателю. Концентрация </w:t>
      </w:r>
      <w:r w:rsidR="002B6BC2" w:rsidRPr="008B4E1E">
        <w:rPr>
          <w:rFonts w:ascii="Times New Roman" w:hAnsi="Times New Roman" w:cs="Times New Roman"/>
          <w:lang w:val="ru-RU"/>
        </w:rPr>
        <w:t>Н</w:t>
      </w:r>
      <w:r w:rsidRPr="008B4E1E">
        <w:rPr>
          <w:rFonts w:ascii="Times New Roman" w:hAnsi="Times New Roman" w:cs="Times New Roman"/>
          <w:lang w:val="ru-RU"/>
        </w:rPr>
        <w:t xml:space="preserve">аблюдателя вызывает скорость, в которой записан генезис. Этот процесс перестраивает самого </w:t>
      </w:r>
      <w:r w:rsidR="002B6BC2" w:rsidRPr="008B4E1E">
        <w:rPr>
          <w:rFonts w:ascii="Times New Roman" w:hAnsi="Times New Roman" w:cs="Times New Roman"/>
          <w:lang w:val="ru-RU"/>
        </w:rPr>
        <w:t>Н</w:t>
      </w:r>
      <w:r w:rsidRPr="008B4E1E">
        <w:rPr>
          <w:rFonts w:ascii="Times New Roman" w:hAnsi="Times New Roman" w:cs="Times New Roman"/>
          <w:lang w:val="ru-RU"/>
        </w:rPr>
        <w:t>аблюдателя.</w:t>
      </w:r>
    </w:p>
    <w:p w14:paraId="6E77F105" w14:textId="77777777" w:rsidR="0010718E" w:rsidRPr="008B4E1E" w:rsidRDefault="00000000" w:rsidP="008B4E1E">
      <w:pPr>
        <w:pStyle w:val="Compact"/>
        <w:numPr>
          <w:ilvl w:val="0"/>
          <w:numId w:val="9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Синтез и Генезис:</w:t>
      </w:r>
      <w:r w:rsidRPr="008B4E1E">
        <w:rPr>
          <w:rFonts w:ascii="Times New Roman" w:hAnsi="Times New Roman" w:cs="Times New Roman"/>
          <w:lang w:val="ru-RU"/>
        </w:rPr>
        <w:t xml:space="preserve"> Синтез — это мгновенная, тотальная искра от Отца. Генезис — это следующий за ней пошаговый, живой процесс, требующий последовательности и координации («состыковки </w:t>
      </w:r>
      <w:proofErr w:type="spellStart"/>
      <w:r w:rsidRPr="008B4E1E">
        <w:rPr>
          <w:rFonts w:ascii="Times New Roman" w:hAnsi="Times New Roman" w:cs="Times New Roman"/>
          <w:lang w:val="ru-RU"/>
        </w:rPr>
        <w:t>шестеренок</w:t>
      </w:r>
      <w:proofErr w:type="spellEnd"/>
      <w:r w:rsidRPr="008B4E1E">
        <w:rPr>
          <w:rFonts w:ascii="Times New Roman" w:hAnsi="Times New Roman" w:cs="Times New Roman"/>
          <w:lang w:val="ru-RU"/>
        </w:rPr>
        <w:t>»).</w:t>
      </w:r>
    </w:p>
    <w:p w14:paraId="0A663126" w14:textId="7D2AFDF0" w:rsidR="0010718E" w:rsidRPr="008B4E1E" w:rsidRDefault="00000000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X11f6bf88de259ba1c9f875e841b55914999aae8"/>
      <w:bookmarkEnd w:id="6"/>
      <w:r w:rsidRPr="008B4E1E">
        <w:rPr>
          <w:rFonts w:ascii="Times New Roman" w:hAnsi="Times New Roman" w:cs="Times New Roman"/>
          <w:sz w:val="24"/>
          <w:szCs w:val="24"/>
          <w:lang w:val="ru-RU"/>
        </w:rPr>
        <w:t xml:space="preserve">5. Ключ к развитию: «Необходимое достоинство» и «Оптимизм </w:t>
      </w:r>
      <w:r w:rsidR="002B6BC2" w:rsidRPr="008B4E1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B4E1E">
        <w:rPr>
          <w:rFonts w:ascii="Times New Roman" w:hAnsi="Times New Roman" w:cs="Times New Roman"/>
          <w:sz w:val="24"/>
          <w:szCs w:val="24"/>
          <w:lang w:val="ru-RU"/>
        </w:rPr>
        <w:t>аблюдателя»</w:t>
      </w:r>
    </w:p>
    <w:p w14:paraId="0D783AAD" w14:textId="3B152489" w:rsidR="0010718E" w:rsidRPr="008B4E1E" w:rsidRDefault="00000000" w:rsidP="008B4E1E">
      <w:pPr>
        <w:pStyle w:val="Compact"/>
        <w:numPr>
          <w:ilvl w:val="0"/>
          <w:numId w:val="10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Проблема дефицита:</w:t>
      </w:r>
      <w:r w:rsidRPr="008B4E1E">
        <w:rPr>
          <w:rFonts w:ascii="Times New Roman" w:hAnsi="Times New Roman" w:cs="Times New Roman"/>
          <w:lang w:val="ru-RU"/>
        </w:rPr>
        <w:t xml:space="preserve"> Основная проблема — малая генерация (ген</w:t>
      </w:r>
      <w:r w:rsidR="00D76C2E">
        <w:rPr>
          <w:rFonts w:ascii="Times New Roman" w:hAnsi="Times New Roman" w:cs="Times New Roman"/>
          <w:lang w:val="ru-RU"/>
        </w:rPr>
        <w:t>е</w:t>
      </w:r>
      <w:r w:rsidRPr="008B4E1E">
        <w:rPr>
          <w:rFonts w:ascii="Times New Roman" w:hAnsi="Times New Roman" w:cs="Times New Roman"/>
          <w:lang w:val="ru-RU"/>
        </w:rPr>
        <w:t>зис) частностей, что вед</w:t>
      </w:r>
      <w:r w:rsidR="00D76C2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>т к дефициту ресурсов и блокирует дальнейшее развитие («защита от дурака»).</w:t>
      </w:r>
    </w:p>
    <w:p w14:paraId="586FB758" w14:textId="1C38707A" w:rsidR="0010718E" w:rsidRPr="008B4E1E" w:rsidRDefault="00000000" w:rsidP="008B4E1E">
      <w:pPr>
        <w:pStyle w:val="Compact"/>
        <w:numPr>
          <w:ilvl w:val="0"/>
          <w:numId w:val="10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Оптимизм наблюдателя</w:t>
      </w:r>
      <w:r w:rsidR="000D4CB1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0D4CB1" w:rsidRPr="008B4E1E">
        <w:rPr>
          <w:rFonts w:ascii="Times New Roman" w:hAnsi="Times New Roman" w:cs="Times New Roman"/>
          <w:lang w:val="ru-RU"/>
        </w:rPr>
        <w:t xml:space="preserve"> это</w:t>
      </w:r>
      <w:r w:rsidRPr="008B4E1E">
        <w:rPr>
          <w:rFonts w:ascii="Times New Roman" w:hAnsi="Times New Roman" w:cs="Times New Roman"/>
          <w:lang w:val="ru-RU"/>
        </w:rPr>
        <w:t xml:space="preserve"> качество, позволяющее с минимальными усилиями достичь максимума и реализовать новое.</w:t>
      </w:r>
    </w:p>
    <w:p w14:paraId="50D98329" w14:textId="4DD859A4" w:rsidR="0010718E" w:rsidRPr="008B4E1E" w:rsidRDefault="00000000" w:rsidP="008B4E1E">
      <w:pPr>
        <w:pStyle w:val="Compact"/>
        <w:numPr>
          <w:ilvl w:val="0"/>
          <w:numId w:val="10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Необходимое достоинство</w:t>
      </w:r>
      <w:r w:rsidR="000D4CB1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0D4CB1" w:rsidRPr="008B4E1E">
        <w:rPr>
          <w:rFonts w:ascii="Times New Roman" w:hAnsi="Times New Roman" w:cs="Times New Roman"/>
          <w:lang w:val="ru-RU"/>
        </w:rPr>
        <w:t xml:space="preserve"> определяется</w:t>
      </w:r>
      <w:r w:rsidRPr="008B4E1E">
        <w:rPr>
          <w:rFonts w:ascii="Times New Roman" w:hAnsi="Times New Roman" w:cs="Times New Roman"/>
          <w:lang w:val="ru-RU"/>
        </w:rPr>
        <w:t xml:space="preserve"> как достойное стояние духа, состояние </w:t>
      </w:r>
      <w:r w:rsidR="002B6BC2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 xml:space="preserve">еры и </w:t>
      </w:r>
      <w:r w:rsidR="002B6BC2" w:rsidRPr="008B4E1E">
        <w:rPr>
          <w:rFonts w:ascii="Times New Roman" w:hAnsi="Times New Roman" w:cs="Times New Roman"/>
          <w:lang w:val="ru-RU"/>
        </w:rPr>
        <w:t>Л</w:t>
      </w:r>
      <w:r w:rsidRPr="008B4E1E">
        <w:rPr>
          <w:rFonts w:ascii="Times New Roman" w:hAnsi="Times New Roman" w:cs="Times New Roman"/>
          <w:lang w:val="ru-RU"/>
        </w:rPr>
        <w:t xml:space="preserve">юбви к себе, которое является основой для </w:t>
      </w:r>
      <w:r w:rsidR="002B6BC2" w:rsidRPr="008B4E1E">
        <w:rPr>
          <w:rFonts w:ascii="Times New Roman" w:hAnsi="Times New Roman" w:cs="Times New Roman"/>
          <w:lang w:val="ru-RU"/>
        </w:rPr>
        <w:t>Л</w:t>
      </w:r>
      <w:r w:rsidRPr="008B4E1E">
        <w:rPr>
          <w:rFonts w:ascii="Times New Roman" w:hAnsi="Times New Roman" w:cs="Times New Roman"/>
          <w:lang w:val="ru-RU"/>
        </w:rPr>
        <w:t>юбви к Отцу. Без этого качества Всеединый космос «не пускает» дальше.</w:t>
      </w:r>
    </w:p>
    <w:p w14:paraId="43898DB7" w14:textId="1EC2C0E8" w:rsidR="0010718E" w:rsidRPr="008B4E1E" w:rsidRDefault="00000000" w:rsidP="008B4E1E">
      <w:pPr>
        <w:pStyle w:val="Compact"/>
        <w:numPr>
          <w:ilvl w:val="0"/>
          <w:numId w:val="10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Взращивание достоинства</w:t>
      </w:r>
      <w:r w:rsidR="00030187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030187" w:rsidRPr="008B4E1E">
        <w:rPr>
          <w:rFonts w:ascii="Times New Roman" w:hAnsi="Times New Roman" w:cs="Times New Roman"/>
          <w:lang w:val="ru-RU"/>
        </w:rPr>
        <w:t xml:space="preserve"> оно</w:t>
      </w:r>
      <w:r w:rsidRPr="008B4E1E">
        <w:rPr>
          <w:rFonts w:ascii="Times New Roman" w:hAnsi="Times New Roman" w:cs="Times New Roman"/>
          <w:lang w:val="ru-RU"/>
        </w:rPr>
        <w:t xml:space="preserve"> развивается через общение с его носителями, через дела, угодные Ку</w:t>
      </w:r>
      <w:r w:rsidR="00030187" w:rsidRPr="008B4E1E">
        <w:rPr>
          <w:rFonts w:ascii="Times New Roman" w:hAnsi="Times New Roman" w:cs="Times New Roman"/>
          <w:lang w:val="ru-RU"/>
        </w:rPr>
        <w:t>т Х</w:t>
      </w:r>
      <w:r w:rsidRPr="008B4E1E">
        <w:rPr>
          <w:rFonts w:ascii="Times New Roman" w:hAnsi="Times New Roman" w:cs="Times New Roman"/>
          <w:lang w:val="ru-RU"/>
        </w:rPr>
        <w:t xml:space="preserve">уми, и через </w:t>
      </w:r>
      <w:r w:rsidR="00AF5B73" w:rsidRPr="008B4E1E">
        <w:rPr>
          <w:rFonts w:ascii="Times New Roman" w:hAnsi="Times New Roman" w:cs="Times New Roman"/>
          <w:lang w:val="ru-RU"/>
        </w:rPr>
        <w:t>прямую работу</w:t>
      </w:r>
      <w:r w:rsidRPr="008B4E1E">
        <w:rPr>
          <w:rFonts w:ascii="Times New Roman" w:hAnsi="Times New Roman" w:cs="Times New Roman"/>
          <w:lang w:val="ru-RU"/>
        </w:rPr>
        <w:t xml:space="preserve"> с Изначально Вышестоящим Отцом.</w:t>
      </w:r>
    </w:p>
    <w:p w14:paraId="0F0E8CCF" w14:textId="77777777" w:rsidR="0010718E" w:rsidRPr="008B4E1E" w:rsidRDefault="00000000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</w:rPr>
      </w:pPr>
      <w:bookmarkStart w:id="8" w:name="X4b30aaae9dfd25780050adfb505619f9245b5ab"/>
      <w:bookmarkEnd w:id="7"/>
      <w:r w:rsidRPr="008B4E1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Практическая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</w:p>
    <w:p w14:paraId="3C3CA72F" w14:textId="4E272947" w:rsidR="0010718E" w:rsidRPr="008B4E1E" w:rsidRDefault="00000000" w:rsidP="008B4E1E">
      <w:pPr>
        <w:pStyle w:val="Compact"/>
        <w:numPr>
          <w:ilvl w:val="0"/>
          <w:numId w:val="11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Цель:</w:t>
      </w:r>
      <w:r w:rsidRPr="008B4E1E">
        <w:rPr>
          <w:rFonts w:ascii="Times New Roman" w:hAnsi="Times New Roman" w:cs="Times New Roman"/>
          <w:lang w:val="ru-RU"/>
        </w:rPr>
        <w:t xml:space="preserve"> Стяжание генезиса необходимого достоинства у</w:t>
      </w:r>
      <w:r w:rsidR="00913E19" w:rsidRPr="008B4E1E">
        <w:rPr>
          <w:rFonts w:ascii="Times New Roman" w:hAnsi="Times New Roman" w:cs="Times New Roman"/>
          <w:lang w:val="ru-RU"/>
        </w:rPr>
        <w:t xml:space="preserve"> ИВАС</w:t>
      </w:r>
      <w:r w:rsidRPr="008B4E1E">
        <w:rPr>
          <w:rFonts w:ascii="Times New Roman" w:hAnsi="Times New Roman" w:cs="Times New Roman"/>
          <w:lang w:val="ru-RU"/>
        </w:rPr>
        <w:t xml:space="preserve"> Ку</w:t>
      </w:r>
      <w:r w:rsidR="00030187" w:rsidRPr="008B4E1E">
        <w:rPr>
          <w:rFonts w:ascii="Times New Roman" w:hAnsi="Times New Roman" w:cs="Times New Roman"/>
          <w:lang w:val="ru-RU"/>
        </w:rPr>
        <w:t>т Х</w:t>
      </w:r>
      <w:r w:rsidRPr="008B4E1E">
        <w:rPr>
          <w:rFonts w:ascii="Times New Roman" w:hAnsi="Times New Roman" w:cs="Times New Roman"/>
          <w:lang w:val="ru-RU"/>
        </w:rPr>
        <w:t>уми и переход в зал Изначально Вышестоящего Отца (1025-й архетип).</w:t>
      </w:r>
    </w:p>
    <w:p w14:paraId="7DE68293" w14:textId="6AE5FB05" w:rsidR="0010718E" w:rsidRPr="008B4E1E" w:rsidRDefault="00000000" w:rsidP="008B4E1E">
      <w:pPr>
        <w:pStyle w:val="Compact"/>
        <w:numPr>
          <w:ilvl w:val="0"/>
          <w:numId w:val="11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Процесс:</w:t>
      </w:r>
      <w:r w:rsidRPr="008B4E1E">
        <w:rPr>
          <w:rFonts w:ascii="Times New Roman" w:hAnsi="Times New Roman" w:cs="Times New Roman"/>
          <w:lang w:val="ru-RU"/>
        </w:rPr>
        <w:t xml:space="preserve"> Участники, стоя </w:t>
      </w:r>
      <w:r w:rsidR="00913E19" w:rsidRPr="008B4E1E">
        <w:rPr>
          <w:rFonts w:ascii="Times New Roman" w:hAnsi="Times New Roman" w:cs="Times New Roman"/>
          <w:lang w:val="ru-RU"/>
        </w:rPr>
        <w:t>Л</w:t>
      </w:r>
      <w:r w:rsidRPr="008B4E1E">
        <w:rPr>
          <w:rFonts w:ascii="Times New Roman" w:hAnsi="Times New Roman" w:cs="Times New Roman"/>
          <w:lang w:val="ru-RU"/>
        </w:rPr>
        <w:t xml:space="preserve">отосом </w:t>
      </w:r>
      <w:r w:rsidR="00D845CB" w:rsidRPr="008B4E1E">
        <w:rPr>
          <w:rFonts w:ascii="Times New Roman" w:hAnsi="Times New Roman" w:cs="Times New Roman"/>
          <w:lang w:val="ru-RU"/>
        </w:rPr>
        <w:t>Д</w:t>
      </w:r>
      <w:r w:rsidRPr="008B4E1E">
        <w:rPr>
          <w:rFonts w:ascii="Times New Roman" w:hAnsi="Times New Roman" w:cs="Times New Roman"/>
          <w:lang w:val="ru-RU"/>
        </w:rPr>
        <w:t xml:space="preserve">уха, входят в </w:t>
      </w:r>
      <w:r w:rsidR="00D845CB" w:rsidRPr="008B4E1E">
        <w:rPr>
          <w:rFonts w:ascii="Times New Roman" w:hAnsi="Times New Roman" w:cs="Times New Roman"/>
          <w:lang w:val="ru-RU"/>
        </w:rPr>
        <w:t>Д</w:t>
      </w:r>
      <w:r w:rsidRPr="008B4E1E">
        <w:rPr>
          <w:rFonts w:ascii="Times New Roman" w:hAnsi="Times New Roman" w:cs="Times New Roman"/>
          <w:lang w:val="ru-RU"/>
        </w:rPr>
        <w:t xml:space="preserve">ух </w:t>
      </w:r>
      <w:r w:rsidR="00913E19" w:rsidRPr="008B4E1E">
        <w:rPr>
          <w:rFonts w:ascii="Times New Roman" w:hAnsi="Times New Roman" w:cs="Times New Roman"/>
          <w:lang w:val="ru-RU"/>
        </w:rPr>
        <w:t>ИВО</w:t>
      </w:r>
      <w:r w:rsidRPr="008B4E1E">
        <w:rPr>
          <w:rFonts w:ascii="Times New Roman" w:hAnsi="Times New Roman" w:cs="Times New Roman"/>
          <w:lang w:val="ru-RU"/>
        </w:rPr>
        <w:t xml:space="preserve">, где происходит генезис и взращивание достоинства. В лотосе активируются линии </w:t>
      </w:r>
      <w:r w:rsidR="00D845CB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 xml:space="preserve">оли и вспыхивает одно из 512 </w:t>
      </w:r>
      <w:proofErr w:type="spellStart"/>
      <w:r w:rsidRPr="008B4E1E">
        <w:rPr>
          <w:rFonts w:ascii="Times New Roman" w:hAnsi="Times New Roman" w:cs="Times New Roman"/>
          <w:lang w:val="ru-RU"/>
        </w:rPr>
        <w:t>пламён</w:t>
      </w:r>
      <w:proofErr w:type="spellEnd"/>
      <w:r w:rsidRPr="008B4E1E">
        <w:rPr>
          <w:rFonts w:ascii="Times New Roman" w:hAnsi="Times New Roman" w:cs="Times New Roman"/>
          <w:lang w:val="ru-RU"/>
        </w:rPr>
        <w:t xml:space="preserve">, раскрывая новую стать тела </w:t>
      </w:r>
      <w:r w:rsidR="00D845CB" w:rsidRPr="008B4E1E">
        <w:rPr>
          <w:rFonts w:ascii="Times New Roman" w:hAnsi="Times New Roman" w:cs="Times New Roman"/>
          <w:lang w:val="ru-RU"/>
        </w:rPr>
        <w:t>Д</w:t>
      </w:r>
      <w:r w:rsidRPr="008B4E1E">
        <w:rPr>
          <w:rFonts w:ascii="Times New Roman" w:hAnsi="Times New Roman" w:cs="Times New Roman"/>
          <w:lang w:val="ru-RU"/>
        </w:rPr>
        <w:t>уха.</w:t>
      </w:r>
    </w:p>
    <w:p w14:paraId="0F2C2CB4" w14:textId="3B67EDA5" w:rsidR="0010718E" w:rsidRPr="008B4E1E" w:rsidRDefault="00000000" w:rsidP="008B4E1E">
      <w:pPr>
        <w:pStyle w:val="Compact"/>
        <w:numPr>
          <w:ilvl w:val="0"/>
          <w:numId w:val="11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Результат:</w:t>
      </w:r>
      <w:r w:rsidRPr="008B4E1E">
        <w:rPr>
          <w:rFonts w:ascii="Times New Roman" w:hAnsi="Times New Roman" w:cs="Times New Roman"/>
          <w:lang w:val="ru-RU"/>
        </w:rPr>
        <w:t xml:space="preserve"> Формирование вывода по теме достоинства и закрепление полученного состояния в личном частном </w:t>
      </w:r>
      <w:r w:rsidR="00D845CB" w:rsidRPr="008B4E1E">
        <w:rPr>
          <w:rFonts w:ascii="Times New Roman" w:hAnsi="Times New Roman" w:cs="Times New Roman"/>
          <w:lang w:val="ru-RU"/>
        </w:rPr>
        <w:t>ИВДИВО</w:t>
      </w:r>
      <w:r w:rsidR="00030187" w:rsidRPr="008B4E1E">
        <w:rPr>
          <w:rFonts w:ascii="Times New Roman" w:hAnsi="Times New Roman" w:cs="Times New Roman"/>
          <w:lang w:val="ru-RU"/>
        </w:rPr>
        <w:t>- здании</w:t>
      </w:r>
      <w:r w:rsidRPr="008B4E1E">
        <w:rPr>
          <w:rFonts w:ascii="Times New Roman" w:hAnsi="Times New Roman" w:cs="Times New Roman"/>
          <w:lang w:val="ru-RU"/>
        </w:rPr>
        <w:t xml:space="preserve"> (внутреннем пространстве).</w:t>
      </w:r>
    </w:p>
    <w:p w14:paraId="73E1330E" w14:textId="786B1AE2" w:rsidR="0010718E" w:rsidRPr="008B4E1E" w:rsidRDefault="00000000" w:rsidP="008B4E1E">
      <w:pPr>
        <w:pStyle w:val="2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задания"/>
      <w:bookmarkEnd w:id="2"/>
      <w:bookmarkEnd w:id="8"/>
      <w:r w:rsidRPr="008B4E1E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Задания</w:t>
      </w:r>
    </w:p>
    <w:p w14:paraId="74699A9A" w14:textId="7EAFA6C9" w:rsidR="0010718E" w:rsidRPr="008B4E1E" w:rsidRDefault="00000000" w:rsidP="008B4E1E">
      <w:pPr>
        <w:pStyle w:val="Compact"/>
        <w:numPr>
          <w:ilvl w:val="0"/>
          <w:numId w:val="15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Практиковать переход от механистического подхода к «живому» состоянию от Отца, осознавая его как основу развития и практикуя эмпатию.</w:t>
      </w:r>
    </w:p>
    <w:p w14:paraId="125CF54B" w14:textId="500E3F40" w:rsidR="0010718E" w:rsidRPr="008B4E1E" w:rsidRDefault="0010718E" w:rsidP="008B4E1E">
      <w:pPr>
        <w:pStyle w:val="Compact"/>
        <w:ind w:left="720" w:firstLine="720"/>
        <w:rPr>
          <w:rFonts w:ascii="Times New Roman" w:hAnsi="Times New Roman" w:cs="Times New Roman"/>
          <w:lang w:val="ru-RU"/>
        </w:rPr>
      </w:pPr>
    </w:p>
    <w:p w14:paraId="56DF5D4F" w14:textId="6E040BFF" w:rsidR="0010718E" w:rsidRPr="008B4E1E" w:rsidRDefault="00000000" w:rsidP="008B4E1E">
      <w:pPr>
        <w:pStyle w:val="Compact"/>
        <w:numPr>
          <w:ilvl w:val="0"/>
          <w:numId w:val="15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Настроиться на Всеединый космос и астральный вид материи, анализируя, как его характеристики проявляются в личной практике и телесной организации.</w:t>
      </w:r>
    </w:p>
    <w:p w14:paraId="520B8CB8" w14:textId="3EA07599" w:rsidR="0010718E" w:rsidRPr="008B4E1E" w:rsidRDefault="00000000" w:rsidP="008B4E1E">
      <w:pPr>
        <w:pStyle w:val="Compact"/>
        <w:numPr>
          <w:ilvl w:val="0"/>
          <w:numId w:val="16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Фокусироваться на развитии и организации своих частей, осваивая внутренние технологии и удерживая на них точку опоры для преодоления техногенности.</w:t>
      </w:r>
    </w:p>
    <w:p w14:paraId="5FF1C03C" w14:textId="3B32BD7A" w:rsidR="0010718E" w:rsidRPr="008B4E1E" w:rsidRDefault="00000000" w:rsidP="008B4E1E">
      <w:pPr>
        <w:pStyle w:val="Compact"/>
        <w:numPr>
          <w:ilvl w:val="0"/>
          <w:numId w:val="16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Разрабатывая генезис, формировать и удерживать позицию </w:t>
      </w:r>
      <w:r w:rsidR="00D845CB" w:rsidRPr="008B4E1E">
        <w:rPr>
          <w:rFonts w:ascii="Times New Roman" w:hAnsi="Times New Roman" w:cs="Times New Roman"/>
          <w:lang w:val="ru-RU"/>
        </w:rPr>
        <w:t>Н</w:t>
      </w:r>
      <w:r w:rsidRPr="008B4E1E">
        <w:rPr>
          <w:rFonts w:ascii="Times New Roman" w:hAnsi="Times New Roman" w:cs="Times New Roman"/>
          <w:lang w:val="ru-RU"/>
        </w:rPr>
        <w:t>аблюдателя, концентрируясь на ней для вызова большей скорости.</w:t>
      </w:r>
    </w:p>
    <w:p w14:paraId="40B06CD3" w14:textId="1C76D917" w:rsidR="0010718E" w:rsidRPr="008B4E1E" w:rsidRDefault="00000000" w:rsidP="008B4E1E">
      <w:pPr>
        <w:pStyle w:val="Compact"/>
        <w:numPr>
          <w:ilvl w:val="0"/>
          <w:numId w:val="17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Воспитывать в себе необходимое достоинство и оптимизм наблюдателя через веру в себя, общение с достойными людьми и реализацию в делах</w:t>
      </w:r>
      <w:r w:rsidR="00D845CB" w:rsidRPr="008B4E1E">
        <w:rPr>
          <w:rFonts w:ascii="Times New Roman" w:hAnsi="Times New Roman" w:cs="Times New Roman"/>
          <w:lang w:val="ru-RU"/>
        </w:rPr>
        <w:t xml:space="preserve"> ИВАС</w:t>
      </w:r>
      <w:r w:rsidRPr="008B4E1E">
        <w:rPr>
          <w:rFonts w:ascii="Times New Roman" w:hAnsi="Times New Roman" w:cs="Times New Roman"/>
          <w:lang w:val="ru-RU"/>
        </w:rPr>
        <w:t xml:space="preserve"> Ку</w:t>
      </w:r>
      <w:r w:rsidR="00E56DFF" w:rsidRPr="008B4E1E">
        <w:rPr>
          <w:rFonts w:ascii="Times New Roman" w:hAnsi="Times New Roman" w:cs="Times New Roman"/>
          <w:lang w:val="ru-RU"/>
        </w:rPr>
        <w:t>т Х</w:t>
      </w:r>
      <w:r w:rsidRPr="008B4E1E">
        <w:rPr>
          <w:rFonts w:ascii="Times New Roman" w:hAnsi="Times New Roman" w:cs="Times New Roman"/>
          <w:lang w:val="ru-RU"/>
        </w:rPr>
        <w:t>уми.</w:t>
      </w:r>
    </w:p>
    <w:p w14:paraId="33242E44" w14:textId="4F53E729" w:rsidR="0010718E" w:rsidRPr="008B4E1E" w:rsidRDefault="00000000" w:rsidP="008B4E1E">
      <w:pPr>
        <w:pStyle w:val="Compact"/>
        <w:numPr>
          <w:ilvl w:val="0"/>
          <w:numId w:val="18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Практиковать </w:t>
      </w:r>
      <w:r w:rsidR="00E56DFF" w:rsidRPr="008B4E1E">
        <w:rPr>
          <w:rFonts w:ascii="Times New Roman" w:hAnsi="Times New Roman" w:cs="Times New Roman"/>
          <w:lang w:val="ru-RU"/>
        </w:rPr>
        <w:t xml:space="preserve">во </w:t>
      </w:r>
      <w:r w:rsidR="00D845CB" w:rsidRPr="008B4E1E">
        <w:rPr>
          <w:rFonts w:ascii="Times New Roman" w:hAnsi="Times New Roman" w:cs="Times New Roman"/>
          <w:lang w:val="ru-RU"/>
        </w:rPr>
        <w:t>В</w:t>
      </w:r>
      <w:r w:rsidR="00E56DFF" w:rsidRPr="008B4E1E">
        <w:rPr>
          <w:rFonts w:ascii="Times New Roman" w:hAnsi="Times New Roman" w:cs="Times New Roman"/>
          <w:lang w:val="ru-RU"/>
        </w:rPr>
        <w:t>сеедином</w:t>
      </w:r>
      <w:r w:rsidRPr="008B4E1E">
        <w:rPr>
          <w:rFonts w:ascii="Times New Roman" w:hAnsi="Times New Roman" w:cs="Times New Roman"/>
          <w:lang w:val="ru-RU"/>
        </w:rPr>
        <w:t xml:space="preserve"> космос</w:t>
      </w:r>
      <w:r w:rsidR="00E56DFF" w:rsidRPr="008B4E1E">
        <w:rPr>
          <w:rFonts w:ascii="Times New Roman" w:hAnsi="Times New Roman" w:cs="Times New Roman"/>
          <w:lang w:val="ru-RU"/>
        </w:rPr>
        <w:t>е</w:t>
      </w:r>
      <w:r w:rsidRPr="008B4E1E">
        <w:rPr>
          <w:rFonts w:ascii="Times New Roman" w:hAnsi="Times New Roman" w:cs="Times New Roman"/>
          <w:lang w:val="ru-RU"/>
        </w:rPr>
        <w:t xml:space="preserve"> телом в зале</w:t>
      </w:r>
      <w:r w:rsidR="00D845CB" w:rsidRPr="008B4E1E">
        <w:rPr>
          <w:rFonts w:ascii="Times New Roman" w:hAnsi="Times New Roman" w:cs="Times New Roman"/>
          <w:lang w:val="ru-RU"/>
        </w:rPr>
        <w:t xml:space="preserve"> ИВАС</w:t>
      </w:r>
      <w:r w:rsidRPr="008B4E1E">
        <w:rPr>
          <w:rFonts w:ascii="Times New Roman" w:hAnsi="Times New Roman" w:cs="Times New Roman"/>
          <w:lang w:val="ru-RU"/>
        </w:rPr>
        <w:t xml:space="preserve"> Кут</w:t>
      </w:r>
      <w:r w:rsidR="00E56DFF" w:rsidRPr="008B4E1E">
        <w:rPr>
          <w:rFonts w:ascii="Times New Roman" w:hAnsi="Times New Roman" w:cs="Times New Roman"/>
          <w:lang w:val="ru-RU"/>
        </w:rPr>
        <w:t xml:space="preserve"> Х</w:t>
      </w:r>
      <w:r w:rsidRPr="008B4E1E">
        <w:rPr>
          <w:rFonts w:ascii="Times New Roman" w:hAnsi="Times New Roman" w:cs="Times New Roman"/>
          <w:lang w:val="ru-RU"/>
        </w:rPr>
        <w:t xml:space="preserve">уми (960-й архетип) и состояния достоинства в </w:t>
      </w:r>
      <w:proofErr w:type="spellStart"/>
      <w:r w:rsidRPr="008B4E1E">
        <w:rPr>
          <w:rFonts w:ascii="Times New Roman" w:hAnsi="Times New Roman" w:cs="Times New Roman"/>
          <w:lang w:val="ru-RU"/>
        </w:rPr>
        <w:t>своем</w:t>
      </w:r>
      <w:proofErr w:type="spellEnd"/>
      <w:r w:rsidRPr="008B4E1E">
        <w:rPr>
          <w:rFonts w:ascii="Times New Roman" w:hAnsi="Times New Roman" w:cs="Times New Roman"/>
          <w:lang w:val="ru-RU"/>
        </w:rPr>
        <w:t xml:space="preserve"> частном </w:t>
      </w:r>
      <w:r w:rsidR="00D845CB" w:rsidRPr="008B4E1E">
        <w:rPr>
          <w:rFonts w:ascii="Times New Roman" w:hAnsi="Times New Roman" w:cs="Times New Roman"/>
          <w:lang w:val="ru-RU"/>
        </w:rPr>
        <w:t>ИВДИВО</w:t>
      </w:r>
      <w:r w:rsidR="00E56DFF" w:rsidRPr="008B4E1E">
        <w:rPr>
          <w:rFonts w:ascii="Times New Roman" w:hAnsi="Times New Roman" w:cs="Times New Roman"/>
          <w:lang w:val="ru-RU"/>
        </w:rPr>
        <w:t>-здании</w:t>
      </w:r>
      <w:r w:rsidRPr="008B4E1E">
        <w:rPr>
          <w:rFonts w:ascii="Times New Roman" w:hAnsi="Times New Roman" w:cs="Times New Roman"/>
          <w:lang w:val="ru-RU"/>
        </w:rPr>
        <w:t>.</w:t>
      </w:r>
    </w:p>
    <w:p w14:paraId="09AE7076" w14:textId="19A602D3" w:rsidR="0010718E" w:rsidRPr="008B4E1E" w:rsidRDefault="00000000" w:rsidP="008B4E1E">
      <w:pPr>
        <w:pStyle w:val="Compact"/>
        <w:numPr>
          <w:ilvl w:val="0"/>
          <w:numId w:val="19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Практиковать «держание» стороны Изначально Вышестоящего Отца во всех вопросах, углубляя связь с ним.</w:t>
      </w:r>
    </w:p>
    <w:p w14:paraId="172764C6" w14:textId="1A792D16" w:rsidR="00153317" w:rsidRPr="008B4E1E" w:rsidRDefault="00600609" w:rsidP="008B4E1E">
      <w:pPr>
        <w:pStyle w:val="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X163c914305594d8c07cde1f271e3cb78a08b930"/>
      <w:r w:rsidRPr="008B4E1E">
        <w:rPr>
          <w:rFonts w:ascii="Times New Roman" w:hAnsi="Times New Roman" w:cs="Times New Roman"/>
          <w:sz w:val="24"/>
          <w:szCs w:val="24"/>
          <w:lang w:val="ru-RU"/>
        </w:rPr>
        <w:t xml:space="preserve">1 день, </w:t>
      </w:r>
      <w:r w:rsidR="00153317" w:rsidRPr="008B4E1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B4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5BBC" w:rsidRPr="008B4E1E">
        <w:rPr>
          <w:rFonts w:ascii="Times New Roman" w:hAnsi="Times New Roman" w:cs="Times New Roman"/>
          <w:sz w:val="24"/>
          <w:szCs w:val="24"/>
          <w:lang w:val="ru-RU"/>
        </w:rPr>
        <w:t>часть</w:t>
      </w:r>
    </w:p>
    <w:p w14:paraId="0B470996" w14:textId="014FA455" w:rsidR="00153317" w:rsidRPr="008B4E1E" w:rsidRDefault="00153317" w:rsidP="008B4E1E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bookmarkStart w:id="11" w:name="полное-итоговое-резюме"/>
      <w:r w:rsidRPr="008B4E1E">
        <w:rPr>
          <w:rFonts w:ascii="Times New Roman" w:hAnsi="Times New Roman" w:cs="Times New Roman"/>
          <w:lang w:val="ru-RU"/>
        </w:rPr>
        <w:t xml:space="preserve">Концепция третьего </w:t>
      </w:r>
      <w:r w:rsidR="00D845CB" w:rsidRPr="008B4E1E">
        <w:rPr>
          <w:rFonts w:ascii="Times New Roman" w:hAnsi="Times New Roman" w:cs="Times New Roman"/>
          <w:lang w:val="ru-RU"/>
        </w:rPr>
        <w:t>Г</w:t>
      </w:r>
      <w:r w:rsidRPr="008B4E1E">
        <w:rPr>
          <w:rFonts w:ascii="Times New Roman" w:hAnsi="Times New Roman" w:cs="Times New Roman"/>
          <w:lang w:val="ru-RU"/>
        </w:rPr>
        <w:t>енезиса, фокус на установлении прямого светского общения с Изначально Вышестоящим Отцом (ИВО</w:t>
      </w:r>
      <w:r w:rsidR="008721DE" w:rsidRPr="008B4E1E">
        <w:rPr>
          <w:rFonts w:ascii="Times New Roman" w:hAnsi="Times New Roman" w:cs="Times New Roman"/>
          <w:lang w:val="ru-RU"/>
        </w:rPr>
        <w:t>), структура</w:t>
      </w:r>
      <w:r w:rsidRPr="008B4E1E">
        <w:rPr>
          <w:rFonts w:ascii="Times New Roman" w:hAnsi="Times New Roman" w:cs="Times New Roman"/>
          <w:lang w:val="ru-RU"/>
        </w:rPr>
        <w:t xml:space="preserve"> и функции внутренних частей человека, таких как душа, сердце и чакры, их роль в обработке информации, а также практические методы для личностного преображения и преодоления психологических блоков.</w:t>
      </w:r>
    </w:p>
    <w:p w14:paraId="353A4CF0" w14:textId="60D11972" w:rsidR="00153317" w:rsidRPr="008B4E1E" w:rsidRDefault="008721DE" w:rsidP="008B4E1E">
      <w:pPr>
        <w:pStyle w:val="a2"/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Ч</w:t>
      </w:r>
      <w:r w:rsidR="00153317" w:rsidRPr="008B4E1E">
        <w:rPr>
          <w:rFonts w:ascii="Times New Roman" w:hAnsi="Times New Roman" w:cs="Times New Roman"/>
          <w:b/>
          <w:bCs/>
          <w:lang w:val="ru-RU"/>
        </w:rPr>
        <w:t>астн</w:t>
      </w:r>
      <w:r w:rsidRPr="008B4E1E">
        <w:rPr>
          <w:rFonts w:ascii="Times New Roman" w:hAnsi="Times New Roman" w:cs="Times New Roman"/>
          <w:b/>
          <w:bCs/>
          <w:lang w:val="ru-RU"/>
        </w:rPr>
        <w:t xml:space="preserve">ые </w:t>
      </w:r>
      <w:r w:rsidR="00D845CB" w:rsidRPr="008B4E1E">
        <w:rPr>
          <w:rFonts w:ascii="Times New Roman" w:hAnsi="Times New Roman" w:cs="Times New Roman"/>
          <w:b/>
          <w:bCs/>
          <w:lang w:val="ru-RU"/>
        </w:rPr>
        <w:t>ИВДИВО</w:t>
      </w:r>
      <w:r w:rsidRPr="008B4E1E">
        <w:rPr>
          <w:rFonts w:ascii="Times New Roman" w:hAnsi="Times New Roman" w:cs="Times New Roman"/>
          <w:b/>
          <w:bCs/>
          <w:lang w:val="ru-RU"/>
        </w:rPr>
        <w:t>-</w:t>
      </w:r>
      <w:r w:rsidR="00153317" w:rsidRPr="008B4E1E">
        <w:rPr>
          <w:rFonts w:ascii="Times New Roman" w:hAnsi="Times New Roman" w:cs="Times New Roman"/>
          <w:b/>
          <w:bCs/>
          <w:lang w:val="ru-RU"/>
        </w:rPr>
        <w:t>здания</w:t>
      </w:r>
      <w:r w:rsidR="00153317" w:rsidRPr="008B4E1E">
        <w:rPr>
          <w:rFonts w:ascii="Times New Roman" w:hAnsi="Times New Roman" w:cs="Times New Roman"/>
          <w:lang w:val="ru-RU"/>
        </w:rPr>
        <w:t xml:space="preserve"> — организации внутреннего мира человека в </w:t>
      </w:r>
      <w:r w:rsidR="00D845CB" w:rsidRPr="008B4E1E">
        <w:rPr>
          <w:rFonts w:ascii="Times New Roman" w:hAnsi="Times New Roman" w:cs="Times New Roman"/>
          <w:lang w:val="ru-RU"/>
        </w:rPr>
        <w:t>ИВДИВО</w:t>
      </w:r>
      <w:r w:rsidRPr="008B4E1E">
        <w:rPr>
          <w:rFonts w:ascii="Times New Roman" w:hAnsi="Times New Roman" w:cs="Times New Roman"/>
          <w:lang w:val="ru-RU"/>
        </w:rPr>
        <w:t>-</w:t>
      </w:r>
      <w:r w:rsidR="00153317" w:rsidRPr="008B4E1E">
        <w:rPr>
          <w:rFonts w:ascii="Times New Roman" w:hAnsi="Times New Roman" w:cs="Times New Roman"/>
          <w:lang w:val="ru-RU"/>
        </w:rPr>
        <w:t xml:space="preserve">полисе </w:t>
      </w:r>
      <w:r w:rsidRPr="008B4E1E">
        <w:rPr>
          <w:rFonts w:ascii="Times New Roman" w:hAnsi="Times New Roman" w:cs="Times New Roman"/>
          <w:lang w:val="ru-RU"/>
        </w:rPr>
        <w:t>И</w:t>
      </w:r>
      <w:r w:rsidR="00153317" w:rsidRPr="008B4E1E">
        <w:rPr>
          <w:rFonts w:ascii="Times New Roman" w:hAnsi="Times New Roman" w:cs="Times New Roman"/>
          <w:lang w:val="ru-RU"/>
        </w:rPr>
        <w:t xml:space="preserve">значально </w:t>
      </w:r>
      <w:r w:rsidRPr="008B4E1E">
        <w:rPr>
          <w:rFonts w:ascii="Times New Roman" w:hAnsi="Times New Roman" w:cs="Times New Roman"/>
          <w:lang w:val="ru-RU"/>
        </w:rPr>
        <w:t>Выше</w:t>
      </w:r>
      <w:r w:rsidR="00153317" w:rsidRPr="008B4E1E">
        <w:rPr>
          <w:rFonts w:ascii="Times New Roman" w:hAnsi="Times New Roman" w:cs="Times New Roman"/>
          <w:lang w:val="ru-RU"/>
        </w:rPr>
        <w:t xml:space="preserve">стоящего </w:t>
      </w:r>
      <w:r w:rsidRPr="008B4E1E">
        <w:rPr>
          <w:rFonts w:ascii="Times New Roman" w:hAnsi="Times New Roman" w:cs="Times New Roman"/>
          <w:lang w:val="ru-RU"/>
        </w:rPr>
        <w:t>О</w:t>
      </w:r>
      <w:r w:rsidR="00153317" w:rsidRPr="008B4E1E">
        <w:rPr>
          <w:rFonts w:ascii="Times New Roman" w:hAnsi="Times New Roman" w:cs="Times New Roman"/>
          <w:lang w:val="ru-RU"/>
        </w:rPr>
        <w:t xml:space="preserve">тца, который является </w:t>
      </w:r>
      <w:r w:rsidR="00D845CB" w:rsidRPr="008B4E1E">
        <w:rPr>
          <w:rFonts w:ascii="Times New Roman" w:hAnsi="Times New Roman" w:cs="Times New Roman"/>
          <w:lang w:val="ru-RU"/>
        </w:rPr>
        <w:t>С</w:t>
      </w:r>
      <w:r w:rsidR="00153317" w:rsidRPr="008B4E1E">
        <w:rPr>
          <w:rFonts w:ascii="Times New Roman" w:hAnsi="Times New Roman" w:cs="Times New Roman"/>
          <w:lang w:val="ru-RU"/>
        </w:rPr>
        <w:t xml:space="preserve">толицей </w:t>
      </w:r>
      <w:r w:rsidR="00D845CB" w:rsidRPr="008B4E1E">
        <w:rPr>
          <w:rFonts w:ascii="Times New Roman" w:hAnsi="Times New Roman" w:cs="Times New Roman"/>
          <w:lang w:val="ru-RU"/>
        </w:rPr>
        <w:t>В</w:t>
      </w:r>
      <w:r w:rsidR="00153317" w:rsidRPr="008B4E1E">
        <w:rPr>
          <w:rFonts w:ascii="Times New Roman" w:hAnsi="Times New Roman" w:cs="Times New Roman"/>
          <w:lang w:val="ru-RU"/>
        </w:rPr>
        <w:t xml:space="preserve">сеединого космоса и обеспечивает прямую связь с ИВО. Общение с Отцом инициируется </w:t>
      </w:r>
      <w:r w:rsidR="00153317" w:rsidRPr="008B4E1E">
        <w:rPr>
          <w:rFonts w:ascii="Times New Roman" w:hAnsi="Times New Roman" w:cs="Times New Roman"/>
          <w:b/>
          <w:bCs/>
          <w:lang w:val="ru-RU"/>
        </w:rPr>
        <w:t>душой</w:t>
      </w:r>
      <w:r w:rsidR="00153317" w:rsidRPr="008B4E1E">
        <w:rPr>
          <w:rFonts w:ascii="Times New Roman" w:hAnsi="Times New Roman" w:cs="Times New Roman"/>
          <w:lang w:val="ru-RU"/>
        </w:rPr>
        <w:t>, так как её системы</w:t>
      </w:r>
      <w:r w:rsidR="00D845CB" w:rsidRPr="008B4E1E">
        <w:rPr>
          <w:rFonts w:ascii="Times New Roman" w:hAnsi="Times New Roman" w:cs="Times New Roman"/>
          <w:lang w:val="ru-RU"/>
        </w:rPr>
        <w:t xml:space="preserve">, </w:t>
      </w:r>
      <w:r w:rsidR="00153317" w:rsidRPr="008B4E1E">
        <w:rPr>
          <w:rFonts w:ascii="Times New Roman" w:hAnsi="Times New Roman" w:cs="Times New Roman"/>
          <w:lang w:val="ru-RU"/>
        </w:rPr>
        <w:t>чакры</w:t>
      </w:r>
      <w:r w:rsidR="00D845CB" w:rsidRPr="008B4E1E">
        <w:rPr>
          <w:rFonts w:ascii="Times New Roman" w:hAnsi="Times New Roman" w:cs="Times New Roman"/>
          <w:lang w:val="ru-RU"/>
        </w:rPr>
        <w:t>,</w:t>
      </w:r>
      <w:r w:rsidR="00153317" w:rsidRPr="008B4E1E">
        <w:rPr>
          <w:rFonts w:ascii="Times New Roman" w:hAnsi="Times New Roman" w:cs="Times New Roman"/>
          <w:lang w:val="ru-RU"/>
        </w:rPr>
        <w:t xml:space="preserve"> наиболее развиты для распознавания тонких нюансов диалога — контекста, коннотаций и контента.</w:t>
      </w:r>
      <w:r w:rsidR="007621A6" w:rsidRPr="008B4E1E">
        <w:rPr>
          <w:rFonts w:ascii="Times New Roman" w:hAnsi="Times New Roman" w:cs="Times New Roman"/>
          <w:lang w:val="ru-RU"/>
        </w:rPr>
        <w:t xml:space="preserve"> </w:t>
      </w:r>
      <w:r w:rsidR="007621A6" w:rsidRPr="008B4E1E">
        <w:rPr>
          <w:rFonts w:ascii="Times New Roman" w:hAnsi="Times New Roman" w:cs="Times New Roman"/>
          <w:b/>
          <w:bCs/>
          <w:lang w:val="ru-RU"/>
        </w:rPr>
        <w:t>С</w:t>
      </w:r>
      <w:r w:rsidR="00153317" w:rsidRPr="008B4E1E">
        <w:rPr>
          <w:rFonts w:ascii="Times New Roman" w:hAnsi="Times New Roman" w:cs="Times New Roman"/>
          <w:b/>
          <w:bCs/>
          <w:lang w:val="ru-RU"/>
        </w:rPr>
        <w:t>труктура чакр</w:t>
      </w:r>
      <w:r w:rsidR="00153317" w:rsidRPr="008B4E1E">
        <w:rPr>
          <w:rFonts w:ascii="Times New Roman" w:hAnsi="Times New Roman" w:cs="Times New Roman"/>
          <w:lang w:val="ru-RU"/>
        </w:rPr>
        <w:t xml:space="preserve">, которые функционируют как матрицы-процессоры, постоянно обрабатывающие и записывающие информацию. Этот процесс записи приводит к преображению личности, формируя базу данных для чувств и взаимодействия с миром. Чувства возникают как результат накопления информации в матрице чакры, однако их выражение вовне может быть заблокировано внутренними комплексами и </w:t>
      </w:r>
      <w:proofErr w:type="spellStart"/>
      <w:r w:rsidR="00153317" w:rsidRPr="008B4E1E">
        <w:rPr>
          <w:rFonts w:ascii="Times New Roman" w:hAnsi="Times New Roman" w:cs="Times New Roman"/>
          <w:lang w:val="ru-RU"/>
        </w:rPr>
        <w:t>зажатостями</w:t>
      </w:r>
      <w:proofErr w:type="spellEnd"/>
      <w:r w:rsidR="00153317" w:rsidRPr="008B4E1E">
        <w:rPr>
          <w:rFonts w:ascii="Times New Roman" w:hAnsi="Times New Roman" w:cs="Times New Roman"/>
          <w:lang w:val="ru-RU"/>
        </w:rPr>
        <w:t>. Неусвоенный информационный контент, особенно высокоорганизованный или эмоционально заряженный, накапливается в чакрах, создавая стресс и приводя к психосоматическим проблемам.</w:t>
      </w:r>
    </w:p>
    <w:p w14:paraId="18A6549A" w14:textId="42179E8A" w:rsidR="00153317" w:rsidRPr="008B4E1E" w:rsidRDefault="00153317" w:rsidP="008B4E1E">
      <w:pPr>
        <w:pStyle w:val="a2"/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lastRenderedPageBreak/>
        <w:t xml:space="preserve">Для решения проблемы неусвоенной информации </w:t>
      </w:r>
      <w:r w:rsidR="007621A6" w:rsidRPr="008B4E1E">
        <w:rPr>
          <w:rFonts w:ascii="Times New Roman" w:hAnsi="Times New Roman" w:cs="Times New Roman"/>
          <w:lang w:val="ru-RU"/>
        </w:rPr>
        <w:t>помогает</w:t>
      </w:r>
      <w:r w:rsidRPr="008B4E1E">
        <w:rPr>
          <w:rFonts w:ascii="Times New Roman" w:hAnsi="Times New Roman" w:cs="Times New Roman"/>
          <w:lang w:val="ru-RU"/>
        </w:rPr>
        <w:t xml:space="preserve"> инструмент шестой расы — </w:t>
      </w:r>
      <w:r w:rsidRPr="008B4E1E">
        <w:rPr>
          <w:rFonts w:ascii="Times New Roman" w:hAnsi="Times New Roman" w:cs="Times New Roman"/>
          <w:b/>
          <w:bCs/>
          <w:lang w:val="ru-RU"/>
        </w:rPr>
        <w:t>Куб Синтеза</w:t>
      </w:r>
      <w:r w:rsidRPr="008B4E1E">
        <w:rPr>
          <w:rFonts w:ascii="Times New Roman" w:hAnsi="Times New Roman" w:cs="Times New Roman"/>
          <w:lang w:val="ru-RU"/>
        </w:rPr>
        <w:t>. Он помогает структурировать сложную информацию, достраивать под не</w:t>
      </w:r>
      <w:r w:rsidR="00D76C2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 xml:space="preserve"> необходимые матрицы и достигать внутреннего равновесия, предотвращая эмоциональные срывы и психосоматические последствия.</w:t>
      </w:r>
    </w:p>
    <w:p w14:paraId="3EFD0797" w14:textId="25D7C3ED" w:rsidR="00A27F78" w:rsidRPr="008B4E1E" w:rsidRDefault="00A27F78" w:rsidP="008B4E1E">
      <w:pPr>
        <w:pStyle w:val="a2"/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Практика:</w:t>
      </w:r>
      <w:r w:rsidRPr="008B4E1E">
        <w:rPr>
          <w:rFonts w:ascii="Times New Roman" w:hAnsi="Times New Roman" w:cs="Times New Roman"/>
          <w:b/>
          <w:bCs/>
          <w:lang w:val="ru-RU"/>
        </w:rPr>
        <w:t xml:space="preserve"> Светское</w:t>
      </w:r>
      <w:r w:rsidR="00153317" w:rsidRPr="008B4E1E">
        <w:rPr>
          <w:rFonts w:ascii="Times New Roman" w:hAnsi="Times New Roman" w:cs="Times New Roman"/>
          <w:b/>
          <w:bCs/>
          <w:lang w:val="ru-RU"/>
        </w:rPr>
        <w:t xml:space="preserve"> общени</w:t>
      </w:r>
      <w:r w:rsidR="007621A6" w:rsidRPr="008B4E1E">
        <w:rPr>
          <w:rFonts w:ascii="Times New Roman" w:hAnsi="Times New Roman" w:cs="Times New Roman"/>
          <w:b/>
          <w:bCs/>
          <w:lang w:val="ru-RU"/>
        </w:rPr>
        <w:t>е</w:t>
      </w:r>
      <w:r w:rsidR="00153317" w:rsidRPr="008B4E1E">
        <w:rPr>
          <w:rFonts w:ascii="Times New Roman" w:hAnsi="Times New Roman" w:cs="Times New Roman"/>
          <w:b/>
          <w:bCs/>
          <w:lang w:val="ru-RU"/>
        </w:rPr>
        <w:t xml:space="preserve"> с </w:t>
      </w:r>
      <w:r w:rsidR="00CC1366" w:rsidRPr="008B4E1E">
        <w:rPr>
          <w:rFonts w:ascii="Times New Roman" w:hAnsi="Times New Roman" w:cs="Times New Roman"/>
          <w:b/>
          <w:bCs/>
          <w:lang w:val="ru-RU"/>
        </w:rPr>
        <w:t>ИВО</w:t>
      </w:r>
      <w:r w:rsidR="00153317" w:rsidRPr="008B4E1E">
        <w:rPr>
          <w:rFonts w:ascii="Times New Roman" w:hAnsi="Times New Roman" w:cs="Times New Roman"/>
          <w:lang w:val="ru-RU"/>
        </w:rPr>
        <w:t>. Это мудрый, иерархичный и этичный диалог, который вед</w:t>
      </w:r>
      <w:r w:rsidR="00D76C2E">
        <w:rPr>
          <w:rFonts w:ascii="Times New Roman" w:hAnsi="Times New Roman" w:cs="Times New Roman"/>
          <w:lang w:val="ru-RU"/>
        </w:rPr>
        <w:t>ё</w:t>
      </w:r>
      <w:r w:rsidR="00153317" w:rsidRPr="008B4E1E">
        <w:rPr>
          <w:rFonts w:ascii="Times New Roman" w:hAnsi="Times New Roman" w:cs="Times New Roman"/>
          <w:lang w:val="ru-RU"/>
        </w:rPr>
        <w:t xml:space="preserve">тся в состоянии </w:t>
      </w:r>
      <w:r w:rsidR="00153317" w:rsidRPr="008B4E1E">
        <w:rPr>
          <w:rFonts w:ascii="Times New Roman" w:hAnsi="Times New Roman" w:cs="Times New Roman"/>
          <w:b/>
          <w:bCs/>
          <w:lang w:val="ru-RU"/>
        </w:rPr>
        <w:t>достоинства</w:t>
      </w:r>
      <w:r w:rsidR="00153317" w:rsidRPr="008B4E1E">
        <w:rPr>
          <w:rFonts w:ascii="Times New Roman" w:hAnsi="Times New Roman" w:cs="Times New Roman"/>
          <w:lang w:val="ru-RU"/>
        </w:rPr>
        <w:t xml:space="preserve"> — ключевой ценност</w:t>
      </w:r>
      <w:r w:rsidR="00600609" w:rsidRPr="008B4E1E">
        <w:rPr>
          <w:rFonts w:ascii="Times New Roman" w:hAnsi="Times New Roman" w:cs="Times New Roman"/>
          <w:lang w:val="ru-RU"/>
        </w:rPr>
        <w:t>ью</w:t>
      </w:r>
      <w:r w:rsidR="00153317" w:rsidRPr="008B4E1E">
        <w:rPr>
          <w:rFonts w:ascii="Times New Roman" w:hAnsi="Times New Roman" w:cs="Times New Roman"/>
          <w:lang w:val="ru-RU"/>
        </w:rPr>
        <w:t xml:space="preserve">, проявившейся в историческом опыте, например, в стойкости народа во время Великой Отечественной войны. </w:t>
      </w:r>
      <w:r w:rsidR="00DD01A6" w:rsidRPr="008B4E1E">
        <w:rPr>
          <w:rFonts w:ascii="Times New Roman" w:hAnsi="Times New Roman" w:cs="Times New Roman"/>
          <w:lang w:val="ru-RU"/>
        </w:rPr>
        <w:t>Н</w:t>
      </w:r>
      <w:r w:rsidR="00153317" w:rsidRPr="008B4E1E">
        <w:rPr>
          <w:rFonts w:ascii="Times New Roman" w:hAnsi="Times New Roman" w:cs="Times New Roman"/>
          <w:lang w:val="ru-RU"/>
        </w:rPr>
        <w:t xml:space="preserve">едопустимость общения с Отцом в состоянии униженности или высокомерия. </w:t>
      </w:r>
    </w:p>
    <w:p w14:paraId="40086160" w14:textId="4E200F70" w:rsidR="00153317" w:rsidRPr="008B4E1E" w:rsidRDefault="00153317" w:rsidP="008B4E1E">
      <w:pPr>
        <w:pStyle w:val="a2"/>
        <w:ind w:firstLine="720"/>
        <w:rPr>
          <w:rFonts w:ascii="Times New Roman" w:hAnsi="Times New Roman" w:cs="Times New Roman"/>
          <w:b/>
          <w:bCs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 xml:space="preserve">Само воплощение на Земле уже является знаком поддержки Отца, которую можно </w:t>
      </w:r>
      <w:r w:rsidR="00DD01A6" w:rsidRPr="008B4E1E">
        <w:rPr>
          <w:rFonts w:ascii="Times New Roman" w:hAnsi="Times New Roman" w:cs="Times New Roman"/>
          <w:b/>
          <w:bCs/>
          <w:lang w:val="ru-RU"/>
        </w:rPr>
        <w:t>ощутить,</w:t>
      </w:r>
      <w:r w:rsidRPr="008B4E1E">
        <w:rPr>
          <w:rFonts w:ascii="Times New Roman" w:hAnsi="Times New Roman" w:cs="Times New Roman"/>
          <w:b/>
          <w:bCs/>
          <w:lang w:val="ru-RU"/>
        </w:rPr>
        <w:t xml:space="preserve"> как внутреннее состояние благополучия даже вопреки внешним трудностям.</w:t>
      </w:r>
    </w:p>
    <w:p w14:paraId="6BD0F7CF" w14:textId="77777777" w:rsidR="00AB7A43" w:rsidRPr="008B4E1E" w:rsidRDefault="00153317" w:rsidP="008B4E1E">
      <w:pPr>
        <w:pStyle w:val="a2"/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 </w:t>
      </w:r>
      <w:r w:rsidR="00AB7A43" w:rsidRPr="008B4E1E">
        <w:rPr>
          <w:rFonts w:ascii="Times New Roman" w:hAnsi="Times New Roman" w:cs="Times New Roman"/>
          <w:lang w:val="ru-RU"/>
        </w:rPr>
        <w:t>Ш</w:t>
      </w:r>
      <w:r w:rsidRPr="008B4E1E">
        <w:rPr>
          <w:rFonts w:ascii="Times New Roman" w:hAnsi="Times New Roman" w:cs="Times New Roman"/>
          <w:lang w:val="ru-RU"/>
        </w:rPr>
        <w:t>ест</w:t>
      </w:r>
      <w:r w:rsidR="00AB7A43" w:rsidRPr="008B4E1E">
        <w:rPr>
          <w:rFonts w:ascii="Times New Roman" w:hAnsi="Times New Roman" w:cs="Times New Roman"/>
          <w:lang w:val="ru-RU"/>
        </w:rPr>
        <w:t>ь</w:t>
      </w:r>
      <w:r w:rsidRPr="008B4E1E">
        <w:rPr>
          <w:rFonts w:ascii="Times New Roman" w:hAnsi="Times New Roman" w:cs="Times New Roman"/>
          <w:lang w:val="ru-RU"/>
        </w:rPr>
        <w:t xml:space="preserve"> частей, которые Отец генерирует для общения: </w:t>
      </w:r>
      <w:proofErr w:type="spellStart"/>
      <w:r w:rsidRPr="008B4E1E">
        <w:rPr>
          <w:rFonts w:ascii="Times New Roman" w:hAnsi="Times New Roman" w:cs="Times New Roman"/>
          <w:b/>
          <w:bCs/>
          <w:lang w:val="ru-RU"/>
        </w:rPr>
        <w:t>Хум</w:t>
      </w:r>
      <w:proofErr w:type="spellEnd"/>
      <w:r w:rsidRPr="008B4E1E">
        <w:rPr>
          <w:rFonts w:ascii="Times New Roman" w:hAnsi="Times New Roman" w:cs="Times New Roman"/>
          <w:b/>
          <w:bCs/>
          <w:lang w:val="ru-RU"/>
        </w:rPr>
        <w:t xml:space="preserve">, Вера, </w:t>
      </w:r>
      <w:proofErr w:type="spellStart"/>
      <w:r w:rsidRPr="008B4E1E">
        <w:rPr>
          <w:rFonts w:ascii="Times New Roman" w:hAnsi="Times New Roman" w:cs="Times New Roman"/>
          <w:b/>
          <w:bCs/>
          <w:lang w:val="ru-RU"/>
        </w:rPr>
        <w:t>Чувствознание</w:t>
      </w:r>
      <w:proofErr w:type="spellEnd"/>
      <w:r w:rsidRPr="008B4E1E">
        <w:rPr>
          <w:rFonts w:ascii="Times New Roman" w:hAnsi="Times New Roman" w:cs="Times New Roman"/>
          <w:b/>
          <w:bCs/>
          <w:lang w:val="ru-RU"/>
        </w:rPr>
        <w:t>, Разум, Сердце и Душа</w:t>
      </w:r>
      <w:r w:rsidRPr="008B4E1E">
        <w:rPr>
          <w:rFonts w:ascii="Times New Roman" w:hAnsi="Times New Roman" w:cs="Times New Roman"/>
          <w:lang w:val="ru-RU"/>
        </w:rPr>
        <w:t>.</w:t>
      </w:r>
    </w:p>
    <w:p w14:paraId="41D97745" w14:textId="76C2D985" w:rsidR="00AB7A43" w:rsidRPr="008B4E1E" w:rsidRDefault="00153317" w:rsidP="008B4E1E">
      <w:pPr>
        <w:pStyle w:val="a2"/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 </w:t>
      </w:r>
      <w:r w:rsidR="00AB7A43" w:rsidRPr="008B4E1E">
        <w:rPr>
          <w:rFonts w:ascii="Times New Roman" w:hAnsi="Times New Roman" w:cs="Times New Roman"/>
          <w:lang w:val="ru-RU"/>
        </w:rPr>
        <w:t>Р</w:t>
      </w:r>
      <w:r w:rsidRPr="008B4E1E">
        <w:rPr>
          <w:rFonts w:ascii="Times New Roman" w:hAnsi="Times New Roman" w:cs="Times New Roman"/>
          <w:lang w:val="ru-RU"/>
        </w:rPr>
        <w:t>азлич</w:t>
      </w:r>
      <w:r w:rsidR="00AB7A43" w:rsidRPr="008B4E1E">
        <w:rPr>
          <w:rFonts w:ascii="Times New Roman" w:hAnsi="Times New Roman" w:cs="Times New Roman"/>
          <w:lang w:val="ru-RU"/>
        </w:rPr>
        <w:t>ение</w:t>
      </w:r>
      <w:r w:rsidRPr="008B4E1E">
        <w:rPr>
          <w:rFonts w:ascii="Times New Roman" w:hAnsi="Times New Roman" w:cs="Times New Roman"/>
          <w:lang w:val="ru-RU"/>
        </w:rPr>
        <w:t xml:space="preserve"> част</w:t>
      </w:r>
      <w:r w:rsidR="00AB7A43" w:rsidRPr="008B4E1E">
        <w:rPr>
          <w:rFonts w:ascii="Times New Roman" w:hAnsi="Times New Roman" w:cs="Times New Roman"/>
          <w:lang w:val="ru-RU"/>
        </w:rPr>
        <w:t>ей и их</w:t>
      </w:r>
      <w:r w:rsidRPr="008B4E1E">
        <w:rPr>
          <w:rFonts w:ascii="Times New Roman" w:hAnsi="Times New Roman" w:cs="Times New Roman"/>
          <w:lang w:val="ru-RU"/>
        </w:rPr>
        <w:t xml:space="preserve"> актив</w:t>
      </w:r>
      <w:r w:rsidR="00AB7A43" w:rsidRPr="008B4E1E">
        <w:rPr>
          <w:rFonts w:ascii="Times New Roman" w:hAnsi="Times New Roman" w:cs="Times New Roman"/>
          <w:lang w:val="ru-RU"/>
        </w:rPr>
        <w:t>ация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r w:rsidR="00A27F78" w:rsidRPr="008B4E1E">
        <w:rPr>
          <w:rFonts w:ascii="Times New Roman" w:hAnsi="Times New Roman" w:cs="Times New Roman"/>
          <w:lang w:val="ru-RU"/>
        </w:rPr>
        <w:t xml:space="preserve">не </w:t>
      </w:r>
      <w:r w:rsidRPr="008B4E1E">
        <w:rPr>
          <w:rFonts w:ascii="Times New Roman" w:hAnsi="Times New Roman" w:cs="Times New Roman"/>
          <w:lang w:val="ru-RU"/>
        </w:rPr>
        <w:t xml:space="preserve">самостоятельно, а когда — Отцом изнутри. </w:t>
      </w:r>
    </w:p>
    <w:p w14:paraId="1C8C7A04" w14:textId="6E1EABE6" w:rsidR="00153317" w:rsidRPr="008B4E1E" w:rsidRDefault="00AB7A43" w:rsidP="008B4E1E">
      <w:pPr>
        <w:pStyle w:val="a2"/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М</w:t>
      </w:r>
      <w:r w:rsidR="00153317" w:rsidRPr="008B4E1E">
        <w:rPr>
          <w:rFonts w:ascii="Times New Roman" w:hAnsi="Times New Roman" w:cs="Times New Roman"/>
          <w:lang w:val="ru-RU"/>
        </w:rPr>
        <w:t>етоды проживания поддержки Отца через телесные ощущения (невесомость), знаки и вхождение в специальное состояние “генезиса шести частей” для преодоления трудностей.</w:t>
      </w:r>
    </w:p>
    <w:p w14:paraId="5431B2A2" w14:textId="3FA582CE" w:rsidR="00153317" w:rsidRPr="008B4E1E" w:rsidRDefault="00AB7A43" w:rsidP="008B4E1E">
      <w:pPr>
        <w:pStyle w:val="a2"/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П</w:t>
      </w:r>
      <w:r w:rsidR="00153317" w:rsidRPr="008B4E1E">
        <w:rPr>
          <w:rFonts w:ascii="Times New Roman" w:hAnsi="Times New Roman" w:cs="Times New Roman"/>
          <w:lang w:val="ru-RU"/>
        </w:rPr>
        <w:t>рактика стяжания поддержки Отца для всех людей Земли на период новогодних стяжаний с целью, чтобы каждый смог прикоснуться к чуду и прожить эту поддержку изнутри.</w:t>
      </w:r>
    </w:p>
    <w:bookmarkEnd w:id="11"/>
    <w:p w14:paraId="119EE020" w14:textId="77777777" w:rsidR="00153317" w:rsidRPr="008B4E1E" w:rsidRDefault="00153317" w:rsidP="008B4E1E">
      <w:pPr>
        <w:pStyle w:val="2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B4E1E">
        <w:rPr>
          <w:rFonts w:ascii="Times New Roman" w:hAnsi="Times New Roman" w:cs="Times New Roman"/>
          <w:sz w:val="24"/>
          <w:szCs w:val="24"/>
          <w:lang w:val="ru-RU"/>
        </w:rPr>
        <w:t>Ключевые положения</w:t>
      </w:r>
    </w:p>
    <w:p w14:paraId="1708D4FD" w14:textId="456B310D" w:rsidR="00153317" w:rsidRPr="008B4E1E" w:rsidRDefault="00153317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X4d4b69843b576a913ea1750a226c52f7c6fb31b"/>
      <w:r w:rsidRPr="008B4E1E">
        <w:rPr>
          <w:rFonts w:ascii="Times New Roman" w:hAnsi="Times New Roman" w:cs="Times New Roman"/>
          <w:sz w:val="24"/>
          <w:szCs w:val="24"/>
          <w:lang w:val="ru-RU"/>
        </w:rPr>
        <w:t>1. Концепция общения с Изначально Вышестоящим Отцом (ИВО)</w:t>
      </w:r>
    </w:p>
    <w:p w14:paraId="48DFAB93" w14:textId="7DFC0850" w:rsidR="00153317" w:rsidRPr="008B4E1E" w:rsidRDefault="0015331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 xml:space="preserve">Частное </w:t>
      </w:r>
      <w:r w:rsidR="00CC1366" w:rsidRPr="008B4E1E">
        <w:rPr>
          <w:rFonts w:ascii="Times New Roman" w:hAnsi="Times New Roman" w:cs="Times New Roman"/>
          <w:b/>
          <w:bCs/>
          <w:lang w:val="ru-RU"/>
        </w:rPr>
        <w:t>ИВДИВО</w:t>
      </w:r>
      <w:r w:rsidR="00CC2E82" w:rsidRPr="008B4E1E">
        <w:rPr>
          <w:rFonts w:ascii="Times New Roman" w:hAnsi="Times New Roman" w:cs="Times New Roman"/>
          <w:b/>
          <w:bCs/>
          <w:lang w:val="ru-RU"/>
        </w:rPr>
        <w:t>-</w:t>
      </w:r>
      <w:r w:rsidRPr="008B4E1E">
        <w:rPr>
          <w:rFonts w:ascii="Times New Roman" w:hAnsi="Times New Roman" w:cs="Times New Roman"/>
          <w:b/>
          <w:bCs/>
          <w:lang w:val="ru-RU"/>
        </w:rPr>
        <w:t>здание: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r w:rsidR="00CC2E82" w:rsidRPr="008B4E1E">
        <w:rPr>
          <w:rFonts w:ascii="Times New Roman" w:hAnsi="Times New Roman" w:cs="Times New Roman"/>
          <w:lang w:val="ru-RU"/>
        </w:rPr>
        <w:t>я</w:t>
      </w:r>
      <w:r w:rsidRPr="008B4E1E">
        <w:rPr>
          <w:rFonts w:ascii="Times New Roman" w:hAnsi="Times New Roman" w:cs="Times New Roman"/>
          <w:lang w:val="ru-RU"/>
        </w:rPr>
        <w:t>вляется концентрацией и организацией внутреннего мира человека в И</w:t>
      </w:r>
      <w:r w:rsidR="00CC2E82" w:rsidRPr="008B4E1E">
        <w:rPr>
          <w:rFonts w:ascii="Times New Roman" w:hAnsi="Times New Roman" w:cs="Times New Roman"/>
          <w:lang w:val="ru-RU"/>
        </w:rPr>
        <w:t>ВДИВО-</w:t>
      </w:r>
      <w:r w:rsidRPr="008B4E1E">
        <w:rPr>
          <w:rFonts w:ascii="Times New Roman" w:hAnsi="Times New Roman" w:cs="Times New Roman"/>
          <w:lang w:val="ru-RU"/>
        </w:rPr>
        <w:t>полисе ИВО, обеспечивая прямую связь с Отцом.</w:t>
      </w:r>
    </w:p>
    <w:p w14:paraId="47C6130C" w14:textId="51DB2705" w:rsidR="00153317" w:rsidRPr="008B4E1E" w:rsidRDefault="0015331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Светское общение</w:t>
      </w:r>
      <w:r w:rsidR="00CC2E82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CC2E82" w:rsidRPr="008B4E1E">
        <w:rPr>
          <w:rFonts w:ascii="Times New Roman" w:hAnsi="Times New Roman" w:cs="Times New Roman"/>
          <w:lang w:val="ru-RU"/>
        </w:rPr>
        <w:t xml:space="preserve"> это</w:t>
      </w:r>
      <w:r w:rsidRPr="008B4E1E">
        <w:rPr>
          <w:rFonts w:ascii="Times New Roman" w:hAnsi="Times New Roman" w:cs="Times New Roman"/>
          <w:lang w:val="ru-RU"/>
        </w:rPr>
        <w:t xml:space="preserve"> мудрый, этичный и иерархичный диалог с Отцом, включающий доклады, разделение радости, спонтанные взаимодействия и получение рекомендаций.</w:t>
      </w:r>
    </w:p>
    <w:p w14:paraId="14D59BBD" w14:textId="217A9C5C" w:rsidR="00153317" w:rsidRPr="008B4E1E" w:rsidRDefault="0015331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Состояние достоинства:</w:t>
      </w:r>
      <w:r w:rsidRPr="008B4E1E">
        <w:rPr>
          <w:rFonts w:ascii="Times New Roman" w:hAnsi="Times New Roman" w:cs="Times New Roman"/>
          <w:lang w:val="ru-RU"/>
        </w:rPr>
        <w:t xml:space="preserve"> Ключевое условие для общения. Недопустимы униженность (которая будет усилена Отцом) и высокомерие. Достоинство связано с исторической памятью и является ценностью.</w:t>
      </w:r>
    </w:p>
    <w:p w14:paraId="61C4561C" w14:textId="77777777" w:rsidR="00153317" w:rsidRPr="008B4E1E" w:rsidRDefault="0015331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Поддержка Отца:</w:t>
      </w:r>
      <w:r w:rsidRPr="008B4E1E">
        <w:rPr>
          <w:rFonts w:ascii="Times New Roman" w:hAnsi="Times New Roman" w:cs="Times New Roman"/>
          <w:lang w:val="ru-RU"/>
        </w:rPr>
        <w:t xml:space="preserve"> Само воплощение на Земле является знаком поддержки. Она ощущается как внутреннее состояние, а не как отсутствие внешних трудностей.</w:t>
      </w:r>
    </w:p>
    <w:p w14:paraId="44284FB5" w14:textId="77777777" w:rsidR="00153317" w:rsidRPr="008B4E1E" w:rsidRDefault="00153317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Xa280a16f6e6398e5c36f4042a237770dbcca8b5"/>
      <w:bookmarkEnd w:id="12"/>
      <w:r w:rsidRPr="008B4E1E">
        <w:rPr>
          <w:rFonts w:ascii="Times New Roman" w:hAnsi="Times New Roman" w:cs="Times New Roman"/>
          <w:sz w:val="24"/>
          <w:szCs w:val="24"/>
          <w:lang w:val="ru-RU"/>
        </w:rPr>
        <w:t>2. Роль внутренних структур в общении и преображении</w:t>
      </w:r>
    </w:p>
    <w:p w14:paraId="59869CEF" w14:textId="5C80ED33" w:rsidR="00153317" w:rsidRPr="008B4E1E" w:rsidRDefault="0015331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lastRenderedPageBreak/>
        <w:t>Душа и Сердце:</w:t>
      </w:r>
      <w:r w:rsidRPr="008B4E1E">
        <w:rPr>
          <w:rFonts w:ascii="Times New Roman" w:hAnsi="Times New Roman" w:cs="Times New Roman"/>
          <w:lang w:val="ru-RU"/>
        </w:rPr>
        <w:t xml:space="preserve"> Общение проще начинать с </w:t>
      </w:r>
      <w:r w:rsidR="00CC1366" w:rsidRPr="008B4E1E">
        <w:rPr>
          <w:rFonts w:ascii="Times New Roman" w:hAnsi="Times New Roman" w:cs="Times New Roman"/>
          <w:lang w:val="ru-RU"/>
        </w:rPr>
        <w:t>Д</w:t>
      </w:r>
      <w:r w:rsidRPr="008B4E1E">
        <w:rPr>
          <w:rFonts w:ascii="Times New Roman" w:hAnsi="Times New Roman" w:cs="Times New Roman"/>
          <w:lang w:val="ru-RU"/>
        </w:rPr>
        <w:t xml:space="preserve">уши, так как её системы (чакры) более развиты для оформления образов в слова. Общение </w:t>
      </w:r>
      <w:r w:rsidR="00CC1366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>ердцем требует более глубокой настройки и связано с передачей сути.</w:t>
      </w:r>
    </w:p>
    <w:p w14:paraId="1C3F4FEC" w14:textId="7FBDB762" w:rsidR="00153317" w:rsidRPr="008B4E1E" w:rsidRDefault="0015331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Чакры как матрицы:</w:t>
      </w:r>
      <w:r w:rsidRPr="008B4E1E">
        <w:rPr>
          <w:rFonts w:ascii="Times New Roman" w:hAnsi="Times New Roman" w:cs="Times New Roman"/>
          <w:lang w:val="ru-RU"/>
        </w:rPr>
        <w:t xml:space="preserve"> Каждая чакра имеет в основе матрицу, которая обрабатывает и записывает информацию, что вед</w:t>
      </w:r>
      <w:r w:rsidR="00DB706C" w:rsidRPr="008B4E1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>т к преображению личности. Развитость чакр позволяет распознавать контекст, коннотации и контент.</w:t>
      </w:r>
    </w:p>
    <w:p w14:paraId="43E9D512" w14:textId="77777777" w:rsidR="00153317" w:rsidRPr="008B4E1E" w:rsidRDefault="0015331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Формирование чувств:</w:t>
      </w:r>
      <w:r w:rsidRPr="008B4E1E">
        <w:rPr>
          <w:rFonts w:ascii="Times New Roman" w:hAnsi="Times New Roman" w:cs="Times New Roman"/>
          <w:lang w:val="ru-RU"/>
        </w:rPr>
        <w:t xml:space="preserve"> Чувства возникают, когда в матрице чакры накапливается достаточная база данных (информация, энергия, дух, огонь) на это чувство.</w:t>
      </w:r>
    </w:p>
    <w:p w14:paraId="7C9FE030" w14:textId="23DF1BAD" w:rsidR="00153317" w:rsidRPr="008B4E1E" w:rsidRDefault="0015331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“Пул” частей для общения:</w:t>
      </w:r>
      <w:r w:rsidRPr="008B4E1E">
        <w:rPr>
          <w:rFonts w:ascii="Times New Roman" w:hAnsi="Times New Roman" w:cs="Times New Roman"/>
          <w:lang w:val="ru-RU"/>
        </w:rPr>
        <w:t xml:space="preserve"> ИВО генерирует определ</w:t>
      </w:r>
      <w:r w:rsidR="00D76C2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 xml:space="preserve">нный набор частей для диалога, в частности: </w:t>
      </w:r>
      <w:proofErr w:type="spellStart"/>
      <w:r w:rsidRPr="008B4E1E">
        <w:rPr>
          <w:rFonts w:ascii="Times New Roman" w:hAnsi="Times New Roman" w:cs="Times New Roman"/>
          <w:b/>
          <w:bCs/>
          <w:lang w:val="ru-RU"/>
        </w:rPr>
        <w:t>Хум</w:t>
      </w:r>
      <w:proofErr w:type="spellEnd"/>
      <w:r w:rsidRPr="008B4E1E">
        <w:rPr>
          <w:rFonts w:ascii="Times New Roman" w:hAnsi="Times New Roman" w:cs="Times New Roman"/>
          <w:b/>
          <w:bCs/>
          <w:lang w:val="ru-RU"/>
        </w:rPr>
        <w:t xml:space="preserve">, Вера, </w:t>
      </w:r>
      <w:proofErr w:type="spellStart"/>
      <w:r w:rsidRPr="008B4E1E">
        <w:rPr>
          <w:rFonts w:ascii="Times New Roman" w:hAnsi="Times New Roman" w:cs="Times New Roman"/>
          <w:b/>
          <w:bCs/>
          <w:lang w:val="ru-RU"/>
        </w:rPr>
        <w:t>Чувствознание</w:t>
      </w:r>
      <w:proofErr w:type="spellEnd"/>
      <w:r w:rsidRPr="008B4E1E">
        <w:rPr>
          <w:rFonts w:ascii="Times New Roman" w:hAnsi="Times New Roman" w:cs="Times New Roman"/>
          <w:b/>
          <w:bCs/>
          <w:lang w:val="ru-RU"/>
        </w:rPr>
        <w:t>, Разум, Сердце и Душа</w:t>
      </w:r>
      <w:r w:rsidRPr="008B4E1E">
        <w:rPr>
          <w:rFonts w:ascii="Times New Roman" w:hAnsi="Times New Roman" w:cs="Times New Roman"/>
          <w:lang w:val="ru-RU"/>
        </w:rPr>
        <w:t>.</w:t>
      </w:r>
    </w:p>
    <w:p w14:paraId="1C688AAD" w14:textId="77777777" w:rsidR="00153317" w:rsidRPr="008B4E1E" w:rsidRDefault="00153317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Xbd6393b9c670a31cccde3a4b68c149afdc7ae40"/>
      <w:bookmarkEnd w:id="13"/>
      <w:r w:rsidRPr="008B4E1E">
        <w:rPr>
          <w:rFonts w:ascii="Times New Roman" w:hAnsi="Times New Roman" w:cs="Times New Roman"/>
          <w:sz w:val="24"/>
          <w:szCs w:val="24"/>
          <w:lang w:val="ru-RU"/>
        </w:rPr>
        <w:t>3. Проблемы усвоения информации и их решение</w:t>
      </w:r>
    </w:p>
    <w:p w14:paraId="719CBE46" w14:textId="46269B0F" w:rsidR="00153317" w:rsidRPr="008B4E1E" w:rsidRDefault="0015331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Психосоматические последствия:</w:t>
      </w:r>
      <w:r w:rsidRPr="008B4E1E">
        <w:rPr>
          <w:rFonts w:ascii="Times New Roman" w:hAnsi="Times New Roman" w:cs="Times New Roman"/>
          <w:lang w:val="ru-RU"/>
        </w:rPr>
        <w:t xml:space="preserve"> Неусвоенная, избыточная или эмоционально заряженная информация накапливается в чакрах, вызывая стресс, страх и физические недомогания. </w:t>
      </w:r>
      <w:proofErr w:type="spellStart"/>
      <w:r w:rsidRPr="008B4E1E">
        <w:rPr>
          <w:rFonts w:ascii="Times New Roman" w:hAnsi="Times New Roman" w:cs="Times New Roman"/>
        </w:rPr>
        <w:t>Это</w:t>
      </w:r>
      <w:proofErr w:type="spellEnd"/>
      <w:r w:rsidR="00D76C2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B4E1E">
        <w:rPr>
          <w:rFonts w:ascii="Times New Roman" w:hAnsi="Times New Roman" w:cs="Times New Roman"/>
        </w:rPr>
        <w:t>приводит</w:t>
      </w:r>
      <w:proofErr w:type="spellEnd"/>
      <w:r w:rsidRPr="008B4E1E">
        <w:rPr>
          <w:rFonts w:ascii="Times New Roman" w:hAnsi="Times New Roman" w:cs="Times New Roman"/>
        </w:rPr>
        <w:t xml:space="preserve"> к </w:t>
      </w:r>
      <w:proofErr w:type="spellStart"/>
      <w:r w:rsidRPr="008B4E1E">
        <w:rPr>
          <w:rFonts w:ascii="Times New Roman" w:hAnsi="Times New Roman" w:cs="Times New Roman"/>
        </w:rPr>
        <w:t>потере</w:t>
      </w:r>
      <w:proofErr w:type="spellEnd"/>
      <w:r w:rsidRPr="008B4E1E">
        <w:rPr>
          <w:rFonts w:ascii="Times New Roman" w:hAnsi="Times New Roman" w:cs="Times New Roman"/>
        </w:rPr>
        <w:t xml:space="preserve"> л</w:t>
      </w:r>
      <w:r w:rsidR="00D76C2E">
        <w:rPr>
          <w:rFonts w:ascii="Times New Roman" w:hAnsi="Times New Roman" w:cs="Times New Roman"/>
          <w:lang w:val="ru-RU"/>
        </w:rPr>
        <w:t>ё</w:t>
      </w:r>
      <w:proofErr w:type="spellStart"/>
      <w:r w:rsidRPr="008B4E1E">
        <w:rPr>
          <w:rFonts w:ascii="Times New Roman" w:hAnsi="Times New Roman" w:cs="Times New Roman"/>
        </w:rPr>
        <w:t>гкости</w:t>
      </w:r>
      <w:proofErr w:type="spellEnd"/>
      <w:r w:rsidRPr="008B4E1E">
        <w:rPr>
          <w:rFonts w:ascii="Times New Roman" w:hAnsi="Times New Roman" w:cs="Times New Roman"/>
        </w:rPr>
        <w:t xml:space="preserve"> и </w:t>
      </w:r>
      <w:proofErr w:type="spellStart"/>
      <w:r w:rsidRPr="008B4E1E">
        <w:rPr>
          <w:rFonts w:ascii="Times New Roman" w:hAnsi="Times New Roman" w:cs="Times New Roman"/>
        </w:rPr>
        <w:t>пассионарности</w:t>
      </w:r>
      <w:proofErr w:type="spellEnd"/>
      <w:r w:rsidRPr="008B4E1E">
        <w:rPr>
          <w:rFonts w:ascii="Times New Roman" w:hAnsi="Times New Roman" w:cs="Times New Roman"/>
        </w:rPr>
        <w:t>.</w:t>
      </w:r>
    </w:p>
    <w:p w14:paraId="253C82CF" w14:textId="22CF3C27" w:rsidR="00153317" w:rsidRPr="008B4E1E" w:rsidRDefault="0015331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Метод Куба Синтеза</w:t>
      </w:r>
      <w:r w:rsidR="00F74E9F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F74E9F" w:rsidRPr="008B4E1E">
        <w:rPr>
          <w:rFonts w:ascii="Times New Roman" w:hAnsi="Times New Roman" w:cs="Times New Roman"/>
          <w:lang w:val="ru-RU"/>
        </w:rPr>
        <w:t xml:space="preserve"> для</w:t>
      </w:r>
      <w:r w:rsidRPr="008B4E1E">
        <w:rPr>
          <w:rFonts w:ascii="Times New Roman" w:hAnsi="Times New Roman" w:cs="Times New Roman"/>
          <w:lang w:val="ru-RU"/>
        </w:rPr>
        <w:t xml:space="preserve"> усвоения информации, с которой не справляется </w:t>
      </w:r>
      <w:r w:rsidR="00CC1366" w:rsidRPr="008B4E1E">
        <w:rPr>
          <w:rFonts w:ascii="Times New Roman" w:hAnsi="Times New Roman" w:cs="Times New Roman"/>
          <w:lang w:val="ru-RU"/>
        </w:rPr>
        <w:t>Д</w:t>
      </w:r>
      <w:r w:rsidRPr="008B4E1E">
        <w:rPr>
          <w:rFonts w:ascii="Times New Roman" w:hAnsi="Times New Roman" w:cs="Times New Roman"/>
          <w:lang w:val="ru-RU"/>
        </w:rPr>
        <w:t>уша, используется Куб Синтеза (часть третьего горизонта). Он достраивает необходимые матрицы, структурирует информацию, снимает напряжение и предотвращает психосоматические проблемы.</w:t>
      </w:r>
    </w:p>
    <w:p w14:paraId="1D7310F3" w14:textId="39B1F13C" w:rsidR="00153317" w:rsidRPr="00D76C2E" w:rsidRDefault="00153317" w:rsidP="008B4E1E">
      <w:pPr>
        <w:pStyle w:val="3"/>
        <w:ind w:firstLine="720"/>
        <w:rPr>
          <w:rFonts w:ascii="Times New Roman" w:hAnsi="Times New Roman" w:cs="Times New Roman"/>
          <w:lang w:val="ru-RU"/>
        </w:rPr>
      </w:pPr>
      <w:bookmarkStart w:id="15" w:name="Xa4d5e7cba873844c521fde46b1db2eb883d5af7"/>
      <w:bookmarkEnd w:id="14"/>
      <w:r w:rsidRPr="008B4E1E">
        <w:rPr>
          <w:rFonts w:ascii="Times New Roman" w:hAnsi="Times New Roman" w:cs="Times New Roman"/>
          <w:sz w:val="24"/>
          <w:szCs w:val="24"/>
        </w:rPr>
        <w:t>4.</w:t>
      </w:r>
      <w:r w:rsidRPr="008B4E1E">
        <w:rPr>
          <w:rFonts w:ascii="Times New Roman" w:hAnsi="Times New Roman" w:cs="Times New Roman"/>
        </w:rPr>
        <w:t xml:space="preserve">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аспекты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и </w:t>
      </w:r>
      <w:r w:rsidR="00D76C2E">
        <w:rPr>
          <w:rFonts w:ascii="Times New Roman" w:hAnsi="Times New Roman" w:cs="Times New Roman"/>
          <w:sz w:val="24"/>
          <w:szCs w:val="24"/>
          <w:lang w:val="ru-RU"/>
        </w:rPr>
        <w:t>рекомендации</w:t>
      </w:r>
    </w:p>
    <w:p w14:paraId="625DF445" w14:textId="269B6C36" w:rsidR="00153317" w:rsidRPr="008B4E1E" w:rsidRDefault="0015331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Эмпатия</w:t>
      </w:r>
      <w:r w:rsidR="00F74E9F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F74E9F" w:rsidRPr="008B4E1E">
        <w:rPr>
          <w:rFonts w:ascii="Times New Roman" w:hAnsi="Times New Roman" w:cs="Times New Roman"/>
          <w:lang w:val="ru-RU"/>
        </w:rPr>
        <w:t xml:space="preserve"> это</w:t>
      </w:r>
      <w:r w:rsidRPr="008B4E1E">
        <w:rPr>
          <w:rFonts w:ascii="Times New Roman" w:hAnsi="Times New Roman" w:cs="Times New Roman"/>
          <w:lang w:val="ru-RU"/>
        </w:rPr>
        <w:t xml:space="preserve"> способность чувствовать другого, отодвигая собственное “</w:t>
      </w:r>
      <w:r w:rsidR="00F74E9F" w:rsidRPr="008B4E1E">
        <w:rPr>
          <w:rFonts w:ascii="Times New Roman" w:hAnsi="Times New Roman" w:cs="Times New Roman"/>
          <w:lang w:val="ru-RU"/>
        </w:rPr>
        <w:t>Я</w:t>
      </w:r>
      <w:r w:rsidRPr="008B4E1E">
        <w:rPr>
          <w:rFonts w:ascii="Times New Roman" w:hAnsi="Times New Roman" w:cs="Times New Roman"/>
          <w:lang w:val="ru-RU"/>
        </w:rPr>
        <w:t>” на второй план. Интерес к другому, основанный на подобии (“Отец в каждом”), является ключом к эмпатии.</w:t>
      </w:r>
    </w:p>
    <w:p w14:paraId="4970EB89" w14:textId="3123974D" w:rsidR="00153317" w:rsidRPr="008B4E1E" w:rsidRDefault="0015331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Призыв к действию: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r w:rsidR="00F74E9F" w:rsidRPr="008B4E1E">
        <w:rPr>
          <w:rFonts w:ascii="Times New Roman" w:hAnsi="Times New Roman" w:cs="Times New Roman"/>
          <w:lang w:val="ru-RU"/>
        </w:rPr>
        <w:t xml:space="preserve">снижение </w:t>
      </w:r>
      <w:r w:rsidRPr="008B4E1E">
        <w:rPr>
          <w:rFonts w:ascii="Times New Roman" w:hAnsi="Times New Roman" w:cs="Times New Roman"/>
          <w:lang w:val="ru-RU"/>
        </w:rPr>
        <w:t>тенденци</w:t>
      </w:r>
      <w:r w:rsidR="00F74E9F" w:rsidRPr="008B4E1E">
        <w:rPr>
          <w:rFonts w:ascii="Times New Roman" w:hAnsi="Times New Roman" w:cs="Times New Roman"/>
          <w:lang w:val="ru-RU"/>
        </w:rPr>
        <w:t>й</w:t>
      </w:r>
      <w:r w:rsidRPr="008B4E1E">
        <w:rPr>
          <w:rFonts w:ascii="Times New Roman" w:hAnsi="Times New Roman" w:cs="Times New Roman"/>
          <w:lang w:val="ru-RU"/>
        </w:rPr>
        <w:t xml:space="preserve"> к постоянному “стяжанию” и “преображению” без перехода к активным действиям, использовать уже имеющиеся возможности и поддержку Отца.</w:t>
      </w:r>
    </w:p>
    <w:p w14:paraId="0C08B2E6" w14:textId="77777777" w:rsidR="00153317" w:rsidRPr="008B4E1E" w:rsidRDefault="0015331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Практика для человечества:</w:t>
      </w:r>
      <w:r w:rsidRPr="008B4E1E">
        <w:rPr>
          <w:rFonts w:ascii="Times New Roman" w:hAnsi="Times New Roman" w:cs="Times New Roman"/>
          <w:lang w:val="ru-RU"/>
        </w:rPr>
        <w:t xml:space="preserve"> Проведено стяжание поддержки ИВО для каждого человека на Земле на период новогодних стяжаний, чтобы каждый мог прожить чудо и возжечь ответную благодарность.</w:t>
      </w:r>
    </w:p>
    <w:p w14:paraId="44C3EA03" w14:textId="77777777" w:rsidR="00153317" w:rsidRPr="008B4E1E" w:rsidRDefault="00153317" w:rsidP="008B4E1E">
      <w:pPr>
        <w:pStyle w:val="21"/>
        <w:ind w:firstLine="720"/>
        <w:rPr>
          <w:rFonts w:ascii="Times New Roman" w:hAnsi="Times New Roman" w:cs="Times New Roman"/>
          <w:sz w:val="24"/>
          <w:szCs w:val="24"/>
        </w:rPr>
      </w:pPr>
      <w:bookmarkStart w:id="16" w:name="X5e820a0b50351ac28b7df5c0e5f15d11ff24e7e"/>
      <w:bookmarkEnd w:id="15"/>
      <w:proofErr w:type="spellStart"/>
      <w:r w:rsidRPr="008B4E1E">
        <w:rPr>
          <w:rFonts w:ascii="Times New Roman" w:hAnsi="Times New Roman" w:cs="Times New Roman"/>
          <w:sz w:val="24"/>
          <w:szCs w:val="24"/>
        </w:rPr>
        <w:t>Сводные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задания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</w:p>
    <w:p w14:paraId="2AF5415E" w14:textId="4E854D10" w:rsidR="00153317" w:rsidRPr="008B4E1E" w:rsidRDefault="00153317" w:rsidP="008B4E1E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Развивать способность к светскому общению с Отцом, практикуя диалог в состоянии достоинства.</w:t>
      </w:r>
    </w:p>
    <w:p w14:paraId="1DD9898B" w14:textId="77777777" w:rsidR="00153317" w:rsidRPr="008B4E1E" w:rsidRDefault="00153317" w:rsidP="008B4E1E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Учиться различать, когда внутренние части (</w:t>
      </w:r>
      <w:proofErr w:type="spellStart"/>
      <w:r w:rsidRPr="008B4E1E">
        <w:rPr>
          <w:rFonts w:ascii="Times New Roman" w:hAnsi="Times New Roman" w:cs="Times New Roman"/>
          <w:lang w:val="ru-RU"/>
        </w:rPr>
        <w:t>Хум</w:t>
      </w:r>
      <w:proofErr w:type="spellEnd"/>
      <w:r w:rsidRPr="008B4E1E">
        <w:rPr>
          <w:rFonts w:ascii="Times New Roman" w:hAnsi="Times New Roman" w:cs="Times New Roman"/>
          <w:lang w:val="ru-RU"/>
        </w:rPr>
        <w:t>, Вера, Разум и др.) возжигаются самостоятельно, а когда — Отцом.</w:t>
      </w:r>
    </w:p>
    <w:p w14:paraId="3D7E5D88" w14:textId="06C8CCD7" w:rsidR="00153317" w:rsidRPr="008B4E1E" w:rsidRDefault="00153317" w:rsidP="008B4E1E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lastRenderedPageBreak/>
        <w:t>Наблюдать за знаками поддержки Отца вовне и за телесными ощущениями (например, невесомость), разворачивая состояние генезиса поддержки для прохождения трудных ситуаций.</w:t>
      </w:r>
    </w:p>
    <w:p w14:paraId="33D7018D" w14:textId="58431F73" w:rsidR="00153317" w:rsidRPr="008B4E1E" w:rsidRDefault="00153317" w:rsidP="008B4E1E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Активно применять и разрабатывать метод усвоения сложной информации через Куб Синтеза</w:t>
      </w:r>
      <w:r w:rsidR="00A96D19" w:rsidRPr="008B4E1E">
        <w:rPr>
          <w:rFonts w:ascii="Times New Roman" w:hAnsi="Times New Roman" w:cs="Times New Roman"/>
          <w:lang w:val="ru-RU"/>
        </w:rPr>
        <w:t xml:space="preserve"> </w:t>
      </w:r>
      <w:r w:rsidRPr="008B4E1E">
        <w:rPr>
          <w:rFonts w:ascii="Times New Roman" w:hAnsi="Times New Roman" w:cs="Times New Roman"/>
          <w:lang w:val="ru-RU"/>
        </w:rPr>
        <w:t>для преодоления внутренних блоков и психосоматических проблем.</w:t>
      </w:r>
    </w:p>
    <w:p w14:paraId="5A633B37" w14:textId="12CBD8D8" w:rsidR="00153317" w:rsidRPr="008B4E1E" w:rsidRDefault="00153317" w:rsidP="008B4E1E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Практиковать синтез с ИВО, концентрируясь на активации совершенной </w:t>
      </w:r>
      <w:r w:rsidR="005E0839" w:rsidRPr="008B4E1E">
        <w:rPr>
          <w:rFonts w:ascii="Times New Roman" w:hAnsi="Times New Roman" w:cs="Times New Roman"/>
          <w:lang w:val="ru-RU"/>
        </w:rPr>
        <w:t>Д</w:t>
      </w:r>
      <w:r w:rsidRPr="008B4E1E">
        <w:rPr>
          <w:rFonts w:ascii="Times New Roman" w:hAnsi="Times New Roman" w:cs="Times New Roman"/>
          <w:lang w:val="ru-RU"/>
        </w:rPr>
        <w:t xml:space="preserve">уши, </w:t>
      </w:r>
      <w:r w:rsidR="005E0839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 xml:space="preserve">ердца и </w:t>
      </w:r>
      <w:r w:rsidR="005E0839" w:rsidRPr="008B4E1E">
        <w:rPr>
          <w:rFonts w:ascii="Times New Roman" w:hAnsi="Times New Roman" w:cs="Times New Roman"/>
          <w:lang w:val="ru-RU"/>
        </w:rPr>
        <w:t>Р</w:t>
      </w:r>
      <w:r w:rsidRPr="008B4E1E">
        <w:rPr>
          <w:rFonts w:ascii="Times New Roman" w:hAnsi="Times New Roman" w:cs="Times New Roman"/>
          <w:lang w:val="ru-RU"/>
        </w:rPr>
        <w:t xml:space="preserve">азума для обретения неповторимого стиля общения и состоятельности </w:t>
      </w:r>
      <w:r w:rsidR="005E0839" w:rsidRPr="008B4E1E">
        <w:rPr>
          <w:rFonts w:ascii="Times New Roman" w:hAnsi="Times New Roman" w:cs="Times New Roman"/>
          <w:lang w:val="ru-RU"/>
        </w:rPr>
        <w:t>Д</w:t>
      </w:r>
      <w:r w:rsidRPr="008B4E1E">
        <w:rPr>
          <w:rFonts w:ascii="Times New Roman" w:hAnsi="Times New Roman" w:cs="Times New Roman"/>
          <w:lang w:val="ru-RU"/>
        </w:rPr>
        <w:t>уши.</w:t>
      </w:r>
    </w:p>
    <w:p w14:paraId="2BE38147" w14:textId="173E30B0" w:rsidR="00153317" w:rsidRPr="008B4E1E" w:rsidRDefault="00153317" w:rsidP="008B4E1E">
      <w:pPr>
        <w:pStyle w:val="Compact"/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Проанализировать разницу между контекстом, коннотацией и контентом для более глубокого распознавания информации в диалоге с </w:t>
      </w:r>
      <w:r w:rsidR="005E0839" w:rsidRPr="008B4E1E">
        <w:rPr>
          <w:rFonts w:ascii="Times New Roman" w:hAnsi="Times New Roman" w:cs="Times New Roman"/>
          <w:lang w:val="ru-RU"/>
        </w:rPr>
        <w:t>И</w:t>
      </w:r>
      <w:r w:rsidRPr="008B4E1E">
        <w:rPr>
          <w:rFonts w:ascii="Times New Roman" w:hAnsi="Times New Roman" w:cs="Times New Roman"/>
          <w:lang w:val="ru-RU"/>
        </w:rPr>
        <w:t>ерархией.</w:t>
      </w:r>
    </w:p>
    <w:p w14:paraId="64CF0E63" w14:textId="331F3D9B" w:rsidR="00847B82" w:rsidRPr="008B4E1E" w:rsidRDefault="008B4E1E" w:rsidP="008B4E1E">
      <w:pPr>
        <w:pStyle w:val="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X380871e576c32e72f357451831c72b3732fef07"/>
      <w:r w:rsidRPr="008B4E1E">
        <w:rPr>
          <w:rFonts w:ascii="Times New Roman" w:hAnsi="Times New Roman" w:cs="Times New Roman"/>
          <w:sz w:val="24"/>
          <w:szCs w:val="24"/>
          <w:lang w:val="ru-RU"/>
        </w:rPr>
        <w:t xml:space="preserve">2 день, </w:t>
      </w:r>
      <w:r w:rsidR="00847B82" w:rsidRPr="008B4E1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B4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8B7" w:rsidRPr="008B4E1E">
        <w:rPr>
          <w:rFonts w:ascii="Times New Roman" w:hAnsi="Times New Roman" w:cs="Times New Roman"/>
          <w:sz w:val="24"/>
          <w:szCs w:val="24"/>
          <w:lang w:val="ru-RU"/>
        </w:rPr>
        <w:t>часть</w:t>
      </w:r>
    </w:p>
    <w:p w14:paraId="5A8F019F" w14:textId="7CAC4F87" w:rsidR="007B5C0E" w:rsidRPr="008B4E1E" w:rsidRDefault="005B677E" w:rsidP="008B4E1E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bookmarkStart w:id="18" w:name="краткое-содержание"/>
      <w:r w:rsidRPr="008B4E1E">
        <w:rPr>
          <w:rFonts w:ascii="Times New Roman" w:hAnsi="Times New Roman" w:cs="Times New Roman"/>
          <w:lang w:val="ru-RU"/>
        </w:rPr>
        <w:t>И</w:t>
      </w:r>
      <w:r w:rsidR="00847B82" w:rsidRPr="008B4E1E">
        <w:rPr>
          <w:rFonts w:ascii="Times New Roman" w:hAnsi="Times New Roman" w:cs="Times New Roman"/>
          <w:lang w:val="ru-RU"/>
        </w:rPr>
        <w:t xml:space="preserve">тоговые действия </w:t>
      </w:r>
      <w:r w:rsidR="005E0839" w:rsidRPr="008B4E1E">
        <w:rPr>
          <w:rFonts w:ascii="Times New Roman" w:hAnsi="Times New Roman" w:cs="Times New Roman"/>
          <w:lang w:val="ru-RU"/>
        </w:rPr>
        <w:t>Ш</w:t>
      </w:r>
      <w:r w:rsidR="00847B82" w:rsidRPr="008B4E1E">
        <w:rPr>
          <w:rFonts w:ascii="Times New Roman" w:hAnsi="Times New Roman" w:cs="Times New Roman"/>
          <w:lang w:val="ru-RU"/>
        </w:rPr>
        <w:t xml:space="preserve">колы в рамках третьего </w:t>
      </w:r>
      <w:r w:rsidR="005E0839" w:rsidRPr="008B4E1E">
        <w:rPr>
          <w:rFonts w:ascii="Times New Roman" w:hAnsi="Times New Roman" w:cs="Times New Roman"/>
          <w:lang w:val="ru-RU"/>
        </w:rPr>
        <w:t>Г</w:t>
      </w:r>
      <w:r w:rsidR="00847B82" w:rsidRPr="008B4E1E">
        <w:rPr>
          <w:rFonts w:ascii="Times New Roman" w:hAnsi="Times New Roman" w:cs="Times New Roman"/>
          <w:lang w:val="ru-RU"/>
        </w:rPr>
        <w:t>енезиса, посвящена глубокой внутренней перестройке для взаимодействия с Изначально Вышестоящим Отцом</w:t>
      </w:r>
      <w:r w:rsidRPr="008B4E1E">
        <w:rPr>
          <w:rFonts w:ascii="Times New Roman" w:hAnsi="Times New Roman" w:cs="Times New Roman"/>
          <w:lang w:val="ru-RU"/>
        </w:rPr>
        <w:t>.</w:t>
      </w:r>
      <w:r w:rsidR="00847B82" w:rsidRPr="008B4E1E">
        <w:rPr>
          <w:rFonts w:ascii="Times New Roman" w:hAnsi="Times New Roman" w:cs="Times New Roman"/>
          <w:lang w:val="ru-RU"/>
        </w:rPr>
        <w:t xml:space="preserve"> Основная цель — сместить акцент с человеческого «</w:t>
      </w:r>
      <w:r w:rsidRPr="008B4E1E">
        <w:rPr>
          <w:rFonts w:ascii="Times New Roman" w:hAnsi="Times New Roman" w:cs="Times New Roman"/>
          <w:lang w:val="ru-RU"/>
        </w:rPr>
        <w:t>Я</w:t>
      </w:r>
      <w:r w:rsidR="00847B82" w:rsidRPr="008B4E1E">
        <w:rPr>
          <w:rFonts w:ascii="Times New Roman" w:hAnsi="Times New Roman" w:cs="Times New Roman"/>
          <w:lang w:val="ru-RU"/>
        </w:rPr>
        <w:t>» на проявление Отца через себя, достигая баланса 60% влияния Отца к 40% личного, что рассматривается как аналог нового воплощения</w:t>
      </w:r>
      <w:r w:rsidRPr="008B4E1E">
        <w:rPr>
          <w:rFonts w:ascii="Times New Roman" w:hAnsi="Times New Roman" w:cs="Times New Roman"/>
          <w:lang w:val="ru-RU"/>
        </w:rPr>
        <w:t xml:space="preserve">, </w:t>
      </w:r>
      <w:r w:rsidR="005E0839" w:rsidRPr="008B4E1E">
        <w:rPr>
          <w:rFonts w:ascii="Times New Roman" w:hAnsi="Times New Roman" w:cs="Times New Roman"/>
          <w:lang w:val="ru-RU"/>
        </w:rPr>
        <w:t>Г</w:t>
      </w:r>
      <w:r w:rsidR="00847B82" w:rsidRPr="008B4E1E">
        <w:rPr>
          <w:rFonts w:ascii="Times New Roman" w:hAnsi="Times New Roman" w:cs="Times New Roman"/>
          <w:lang w:val="ru-RU"/>
        </w:rPr>
        <w:t xml:space="preserve">енезис (притирания) новых частей тела, синтезированных Отцом, и активацию базовых, высших и совершенных частей для развития способности к распознаванию, в частности, распознаванию </w:t>
      </w:r>
      <w:r w:rsidRPr="008B4E1E">
        <w:rPr>
          <w:rFonts w:ascii="Times New Roman" w:hAnsi="Times New Roman" w:cs="Times New Roman"/>
          <w:lang w:val="ru-RU"/>
        </w:rPr>
        <w:t>ИВДИВО</w:t>
      </w:r>
      <w:r w:rsidR="00847B82" w:rsidRPr="008B4E1E">
        <w:rPr>
          <w:rFonts w:ascii="Times New Roman" w:hAnsi="Times New Roman" w:cs="Times New Roman"/>
          <w:lang w:val="ru-RU"/>
        </w:rPr>
        <w:t xml:space="preserve">. </w:t>
      </w:r>
      <w:r w:rsidRPr="008B4E1E">
        <w:rPr>
          <w:rFonts w:ascii="Times New Roman" w:hAnsi="Times New Roman" w:cs="Times New Roman"/>
          <w:lang w:val="ru-RU"/>
        </w:rPr>
        <w:t>Р</w:t>
      </w:r>
      <w:r w:rsidR="00847B82" w:rsidRPr="008B4E1E">
        <w:rPr>
          <w:rFonts w:ascii="Times New Roman" w:hAnsi="Times New Roman" w:cs="Times New Roman"/>
          <w:lang w:val="ru-RU"/>
        </w:rPr>
        <w:t>аспознани</w:t>
      </w:r>
      <w:r w:rsidRPr="008B4E1E">
        <w:rPr>
          <w:rFonts w:ascii="Times New Roman" w:hAnsi="Times New Roman" w:cs="Times New Roman"/>
          <w:lang w:val="ru-RU"/>
        </w:rPr>
        <w:t>е</w:t>
      </w:r>
      <w:r w:rsidR="00847B82" w:rsidRPr="008B4E1E">
        <w:rPr>
          <w:rFonts w:ascii="Times New Roman" w:hAnsi="Times New Roman" w:cs="Times New Roman"/>
          <w:lang w:val="ru-RU"/>
        </w:rPr>
        <w:t xml:space="preserve"> связанная с третьим горизонтом, и роль сердца (</w:t>
      </w:r>
      <w:r w:rsidR="005E0839" w:rsidRPr="008B4E1E">
        <w:rPr>
          <w:rFonts w:ascii="Times New Roman" w:hAnsi="Times New Roman" w:cs="Times New Roman"/>
          <w:lang w:val="ru-RU"/>
        </w:rPr>
        <w:t>С</w:t>
      </w:r>
      <w:r w:rsidR="00847B82" w:rsidRPr="008B4E1E">
        <w:rPr>
          <w:rFonts w:ascii="Times New Roman" w:hAnsi="Times New Roman" w:cs="Times New Roman"/>
          <w:lang w:val="ru-RU"/>
        </w:rPr>
        <w:t xml:space="preserve">овершенного </w:t>
      </w:r>
      <w:r w:rsidR="005E0839" w:rsidRPr="008B4E1E">
        <w:rPr>
          <w:rFonts w:ascii="Times New Roman" w:hAnsi="Times New Roman" w:cs="Times New Roman"/>
          <w:lang w:val="ru-RU"/>
        </w:rPr>
        <w:t>С</w:t>
      </w:r>
      <w:r w:rsidR="00847B82" w:rsidRPr="008B4E1E">
        <w:rPr>
          <w:rFonts w:ascii="Times New Roman" w:hAnsi="Times New Roman" w:cs="Times New Roman"/>
          <w:lang w:val="ru-RU"/>
        </w:rPr>
        <w:t xml:space="preserve">ердца формы) как центрального элемента восприятия, аннигиляции старых принципов и усвоения </w:t>
      </w:r>
      <w:r w:rsidR="005E0839" w:rsidRPr="008B4E1E">
        <w:rPr>
          <w:rFonts w:ascii="Times New Roman" w:hAnsi="Times New Roman" w:cs="Times New Roman"/>
          <w:lang w:val="ru-RU"/>
        </w:rPr>
        <w:t>о</w:t>
      </w:r>
      <w:r w:rsidR="00847B82" w:rsidRPr="008B4E1E">
        <w:rPr>
          <w:rFonts w:ascii="Times New Roman" w:hAnsi="Times New Roman" w:cs="Times New Roman"/>
          <w:lang w:val="ru-RU"/>
        </w:rPr>
        <w:t xml:space="preserve">гня </w:t>
      </w:r>
      <w:r w:rsidR="007B5C0E" w:rsidRPr="008B4E1E">
        <w:rPr>
          <w:rFonts w:ascii="Times New Roman" w:hAnsi="Times New Roman" w:cs="Times New Roman"/>
          <w:lang w:val="ru-RU"/>
        </w:rPr>
        <w:t>С</w:t>
      </w:r>
      <w:r w:rsidR="00847B82" w:rsidRPr="008B4E1E">
        <w:rPr>
          <w:rFonts w:ascii="Times New Roman" w:hAnsi="Times New Roman" w:cs="Times New Roman"/>
          <w:lang w:val="ru-RU"/>
        </w:rPr>
        <w:t xml:space="preserve">озидания. </w:t>
      </w:r>
      <w:r w:rsidR="007B5C0E" w:rsidRPr="008B4E1E">
        <w:rPr>
          <w:rFonts w:ascii="Times New Roman" w:hAnsi="Times New Roman" w:cs="Times New Roman"/>
          <w:lang w:val="ru-RU"/>
        </w:rPr>
        <w:t>П</w:t>
      </w:r>
      <w:r w:rsidR="00847B82" w:rsidRPr="008B4E1E">
        <w:rPr>
          <w:rFonts w:ascii="Times New Roman" w:hAnsi="Times New Roman" w:cs="Times New Roman"/>
          <w:lang w:val="ru-RU"/>
        </w:rPr>
        <w:t>реодолени</w:t>
      </w:r>
      <w:r w:rsidR="007B5C0E" w:rsidRPr="008B4E1E">
        <w:rPr>
          <w:rFonts w:ascii="Times New Roman" w:hAnsi="Times New Roman" w:cs="Times New Roman"/>
          <w:lang w:val="ru-RU"/>
        </w:rPr>
        <w:t>е</w:t>
      </w:r>
      <w:r w:rsidR="00847B82" w:rsidRPr="008B4E1E">
        <w:rPr>
          <w:rFonts w:ascii="Times New Roman" w:hAnsi="Times New Roman" w:cs="Times New Roman"/>
          <w:lang w:val="ru-RU"/>
        </w:rPr>
        <w:t xml:space="preserve"> внутренних эволюционных пределов (например, предела 24 </w:t>
      </w:r>
      <w:r w:rsidR="005E0839" w:rsidRPr="008B4E1E">
        <w:rPr>
          <w:rFonts w:ascii="Times New Roman" w:hAnsi="Times New Roman" w:cs="Times New Roman"/>
          <w:lang w:val="ru-RU"/>
        </w:rPr>
        <w:t>планов)</w:t>
      </w:r>
      <w:r w:rsidR="00847B82" w:rsidRPr="008B4E1E">
        <w:rPr>
          <w:rFonts w:ascii="Times New Roman" w:hAnsi="Times New Roman" w:cs="Times New Roman"/>
          <w:lang w:val="ru-RU"/>
        </w:rPr>
        <w:t xml:space="preserve"> и перехода на новые масштабы восприятия (реальность, архетип, космос) через активацию тысяч чакр, развитие </w:t>
      </w:r>
      <w:r w:rsidR="005E0839" w:rsidRPr="008B4E1E">
        <w:rPr>
          <w:rFonts w:ascii="Times New Roman" w:hAnsi="Times New Roman" w:cs="Times New Roman"/>
          <w:lang w:val="ru-RU"/>
        </w:rPr>
        <w:t>В</w:t>
      </w:r>
      <w:r w:rsidR="00847B82" w:rsidRPr="008B4E1E">
        <w:rPr>
          <w:rFonts w:ascii="Times New Roman" w:hAnsi="Times New Roman" w:cs="Times New Roman"/>
          <w:lang w:val="ru-RU"/>
        </w:rPr>
        <w:t>ысших чувств и настройку на внутреннее “звучание” Отца.</w:t>
      </w:r>
    </w:p>
    <w:p w14:paraId="3427C793" w14:textId="2BB245E3" w:rsidR="00847B82" w:rsidRPr="008B4E1E" w:rsidRDefault="00847B82" w:rsidP="008B4E1E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 </w:t>
      </w:r>
      <w:r w:rsidR="005E0839" w:rsidRPr="008B4E1E">
        <w:rPr>
          <w:rFonts w:ascii="Times New Roman" w:hAnsi="Times New Roman" w:cs="Times New Roman"/>
          <w:lang w:val="ru-RU"/>
        </w:rPr>
        <w:t>«</w:t>
      </w:r>
      <w:r w:rsidRPr="008B4E1E">
        <w:rPr>
          <w:rFonts w:ascii="Times New Roman" w:hAnsi="Times New Roman" w:cs="Times New Roman"/>
          <w:lang w:val="ru-RU"/>
        </w:rPr>
        <w:t>внутреннего-внутреннего</w:t>
      </w:r>
      <w:r w:rsidR="005E0839" w:rsidRPr="008B4E1E">
        <w:rPr>
          <w:rFonts w:ascii="Times New Roman" w:hAnsi="Times New Roman" w:cs="Times New Roman"/>
          <w:lang w:val="ru-RU"/>
        </w:rPr>
        <w:t>»</w:t>
      </w:r>
      <w:r w:rsidRPr="008B4E1E">
        <w:rPr>
          <w:rFonts w:ascii="Times New Roman" w:hAnsi="Times New Roman" w:cs="Times New Roman"/>
          <w:lang w:val="ru-RU"/>
        </w:rPr>
        <w:t xml:space="preserve"> (прямой контакт с Отцом) и “внешнего” (выражение Отца через материю), а также ключевой принцип развития: необходимость отдавать вовне то, что было получено от Отца.</w:t>
      </w:r>
    </w:p>
    <w:bookmarkEnd w:id="18"/>
    <w:p w14:paraId="75201E4D" w14:textId="77777777" w:rsidR="00847B82" w:rsidRPr="008B4E1E" w:rsidRDefault="00847B82" w:rsidP="008B4E1E">
      <w:pPr>
        <w:pStyle w:val="2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B4E1E">
        <w:rPr>
          <w:rFonts w:ascii="Times New Roman" w:hAnsi="Times New Roman" w:cs="Times New Roman"/>
          <w:sz w:val="24"/>
          <w:szCs w:val="24"/>
          <w:lang w:val="ru-RU"/>
        </w:rPr>
        <w:t>Ключевые положения</w:t>
      </w:r>
    </w:p>
    <w:p w14:paraId="6C37703F" w14:textId="3A5E0045" w:rsidR="00847B82" w:rsidRPr="008B4E1E" w:rsidRDefault="00847B82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Xe70f2e4d447fbcb18d35e8d44f141d180010eb0"/>
      <w:r w:rsidRPr="008B4E1E">
        <w:rPr>
          <w:rFonts w:ascii="Times New Roman" w:hAnsi="Times New Roman" w:cs="Times New Roman"/>
          <w:sz w:val="24"/>
          <w:szCs w:val="24"/>
          <w:lang w:val="ru-RU"/>
        </w:rPr>
        <w:t xml:space="preserve">1. Взаимодействие с Изначально Вышестоящим Отцом </w:t>
      </w:r>
    </w:p>
    <w:p w14:paraId="25DA1FE4" w14:textId="077B8809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Принцип “Отца больше, чем меня”</w:t>
      </w:r>
      <w:r w:rsidRPr="008B4E1E">
        <w:rPr>
          <w:rFonts w:ascii="Times New Roman" w:hAnsi="Times New Roman" w:cs="Times New Roman"/>
          <w:lang w:val="ru-RU"/>
        </w:rPr>
        <w:t>: Цель — уменьшить проявление собственного “</w:t>
      </w:r>
      <w:r w:rsidR="007B5C0E" w:rsidRPr="008B4E1E">
        <w:rPr>
          <w:rFonts w:ascii="Times New Roman" w:hAnsi="Times New Roman" w:cs="Times New Roman"/>
          <w:lang w:val="ru-RU"/>
        </w:rPr>
        <w:t>Я</w:t>
      </w:r>
      <w:r w:rsidRPr="008B4E1E">
        <w:rPr>
          <w:rFonts w:ascii="Times New Roman" w:hAnsi="Times New Roman" w:cs="Times New Roman"/>
          <w:lang w:val="ru-RU"/>
        </w:rPr>
        <w:t>” и позволить Отцу действовать через человека, стремясь к балансу 60% И</w:t>
      </w:r>
      <w:r w:rsidR="007B5C0E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>О и 40% личного вклада. Необходимо перейти от позиции “Я делаю” к состоянию “Отец мною”.</w:t>
      </w:r>
    </w:p>
    <w:p w14:paraId="3C06432C" w14:textId="77777777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Генезис частей</w:t>
      </w:r>
      <w:r w:rsidRPr="008B4E1E">
        <w:rPr>
          <w:rFonts w:ascii="Times New Roman" w:hAnsi="Times New Roman" w:cs="Times New Roman"/>
          <w:lang w:val="ru-RU"/>
        </w:rPr>
        <w:t>: Генезис — это процесс «притирания» и слаженной работы новых частей, синтезированных Отцом. Этот процесс, сравнимый со сменой частей при следующем воплощении, ускоряется для естественного взаимодействия и организации внутренней структуры.</w:t>
      </w:r>
    </w:p>
    <w:p w14:paraId="574BC48D" w14:textId="70079FF8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lastRenderedPageBreak/>
        <w:t>Концепция “внутреннего” и “внешнего”</w:t>
      </w:r>
      <w:r w:rsidRPr="008B4E1E">
        <w:rPr>
          <w:rFonts w:ascii="Times New Roman" w:hAnsi="Times New Roman" w:cs="Times New Roman"/>
          <w:lang w:val="ru-RU"/>
        </w:rPr>
        <w:t>: «Внутреннее-внутреннее» — это прямой контакт с И</w:t>
      </w:r>
      <w:r w:rsidR="007B5C0E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 xml:space="preserve">О, который и есть внутренний мир каждого. Любое внешнее проявление (включая материальный мир и </w:t>
      </w:r>
      <w:r w:rsidR="009E0D73" w:rsidRPr="008B4E1E">
        <w:rPr>
          <w:rFonts w:ascii="Times New Roman" w:hAnsi="Times New Roman" w:cs="Times New Roman"/>
          <w:lang w:val="ru-RU"/>
        </w:rPr>
        <w:t>А</w:t>
      </w:r>
      <w:r w:rsidRPr="008B4E1E">
        <w:rPr>
          <w:rFonts w:ascii="Times New Roman" w:hAnsi="Times New Roman" w:cs="Times New Roman"/>
          <w:lang w:val="ru-RU"/>
        </w:rPr>
        <w:t>ватаров) является выражением Отца через Мать (материю).</w:t>
      </w:r>
    </w:p>
    <w:p w14:paraId="10C03FB3" w14:textId="77777777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Цикл развития и служения</w:t>
      </w:r>
      <w:r w:rsidRPr="008B4E1E">
        <w:rPr>
          <w:rFonts w:ascii="Times New Roman" w:hAnsi="Times New Roman" w:cs="Times New Roman"/>
          <w:lang w:val="ru-RU"/>
        </w:rPr>
        <w:t xml:space="preserve">: Рост происходит через цикл: получение от Отца (синтезирование), а затем «отдача вовне» (генезис, выражение). Служение требуется не Отцу, а другим, что является его продолжением. </w:t>
      </w:r>
      <w:r w:rsidRPr="008B4E1E">
        <w:rPr>
          <w:rFonts w:ascii="Times New Roman" w:hAnsi="Times New Roman" w:cs="Times New Roman"/>
        </w:rPr>
        <w:t xml:space="preserve">Этот </w:t>
      </w:r>
      <w:proofErr w:type="spellStart"/>
      <w:r w:rsidRPr="008B4E1E">
        <w:rPr>
          <w:rFonts w:ascii="Times New Roman" w:hAnsi="Times New Roman" w:cs="Times New Roman"/>
        </w:rPr>
        <w:t>процесс</w:t>
      </w:r>
      <w:proofErr w:type="spellEnd"/>
      <w:r w:rsidRPr="008B4E1E">
        <w:rPr>
          <w:rFonts w:ascii="Times New Roman" w:hAnsi="Times New Roman" w:cs="Times New Roman"/>
        </w:rPr>
        <w:t xml:space="preserve"> </w:t>
      </w:r>
      <w:proofErr w:type="spellStart"/>
      <w:r w:rsidRPr="008B4E1E">
        <w:rPr>
          <w:rFonts w:ascii="Times New Roman" w:hAnsi="Times New Roman" w:cs="Times New Roman"/>
        </w:rPr>
        <w:t>отдачи</w:t>
      </w:r>
      <w:proofErr w:type="spellEnd"/>
      <w:r w:rsidRPr="008B4E1E">
        <w:rPr>
          <w:rFonts w:ascii="Times New Roman" w:hAnsi="Times New Roman" w:cs="Times New Roman"/>
        </w:rPr>
        <w:t xml:space="preserve"> — </w:t>
      </w:r>
      <w:proofErr w:type="spellStart"/>
      <w:r w:rsidRPr="008B4E1E">
        <w:rPr>
          <w:rFonts w:ascii="Times New Roman" w:hAnsi="Times New Roman" w:cs="Times New Roman"/>
        </w:rPr>
        <w:t>ключ</w:t>
      </w:r>
      <w:proofErr w:type="spellEnd"/>
      <w:r w:rsidRPr="008B4E1E">
        <w:rPr>
          <w:rFonts w:ascii="Times New Roman" w:hAnsi="Times New Roman" w:cs="Times New Roman"/>
        </w:rPr>
        <w:t xml:space="preserve"> к </w:t>
      </w:r>
      <w:proofErr w:type="spellStart"/>
      <w:r w:rsidRPr="008B4E1E">
        <w:rPr>
          <w:rFonts w:ascii="Times New Roman" w:hAnsi="Times New Roman" w:cs="Times New Roman"/>
        </w:rPr>
        <w:t>развитию</w:t>
      </w:r>
      <w:proofErr w:type="spellEnd"/>
      <w:r w:rsidRPr="008B4E1E">
        <w:rPr>
          <w:rFonts w:ascii="Times New Roman" w:hAnsi="Times New Roman" w:cs="Times New Roman"/>
        </w:rPr>
        <w:t xml:space="preserve"> и </w:t>
      </w:r>
      <w:proofErr w:type="spellStart"/>
      <w:r w:rsidRPr="008B4E1E">
        <w:rPr>
          <w:rFonts w:ascii="Times New Roman" w:hAnsi="Times New Roman" w:cs="Times New Roman"/>
        </w:rPr>
        <w:t>реализации</w:t>
      </w:r>
      <w:proofErr w:type="spellEnd"/>
      <w:r w:rsidRPr="008B4E1E">
        <w:rPr>
          <w:rFonts w:ascii="Times New Roman" w:hAnsi="Times New Roman" w:cs="Times New Roman"/>
        </w:rPr>
        <w:t>.</w:t>
      </w:r>
    </w:p>
    <w:p w14:paraId="3A586DC6" w14:textId="77777777" w:rsidR="00847B82" w:rsidRPr="008B4E1E" w:rsidRDefault="00847B82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X58c380d82ac5ebbe438cd5c4e0a4d563fc2a99e"/>
      <w:bookmarkEnd w:id="19"/>
      <w:r w:rsidRPr="008B4E1E">
        <w:rPr>
          <w:rFonts w:ascii="Times New Roman" w:hAnsi="Times New Roman" w:cs="Times New Roman"/>
          <w:sz w:val="24"/>
          <w:szCs w:val="24"/>
          <w:lang w:val="ru-RU"/>
        </w:rPr>
        <w:t>2. Структура и активация внутренних частей</w:t>
      </w:r>
    </w:p>
    <w:p w14:paraId="6D782429" w14:textId="1FE83B75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 xml:space="preserve">Иерархия и активация </w:t>
      </w:r>
      <w:r w:rsidR="001358B7" w:rsidRPr="008B4E1E">
        <w:rPr>
          <w:rFonts w:ascii="Times New Roman" w:hAnsi="Times New Roman" w:cs="Times New Roman"/>
          <w:b/>
          <w:bCs/>
          <w:lang w:val="ru-RU"/>
        </w:rPr>
        <w:t>частей</w:t>
      </w:r>
      <w:r w:rsidR="001358B7" w:rsidRPr="008B4E1E">
        <w:rPr>
          <w:rFonts w:ascii="Times New Roman" w:hAnsi="Times New Roman" w:cs="Times New Roman"/>
          <w:lang w:val="ru-RU"/>
        </w:rPr>
        <w:t>: последовательное</w:t>
      </w:r>
      <w:r w:rsidRPr="008B4E1E">
        <w:rPr>
          <w:rFonts w:ascii="Times New Roman" w:hAnsi="Times New Roman" w:cs="Times New Roman"/>
          <w:lang w:val="ru-RU"/>
        </w:rPr>
        <w:t xml:space="preserve"> возжигание базовых, </w:t>
      </w:r>
      <w:r w:rsidR="005E0839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 xml:space="preserve">ысших и </w:t>
      </w:r>
      <w:r w:rsidR="005E0839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 xml:space="preserve">овершенных частей третьего горизонта, включая Душу, Куб Синтеза, </w:t>
      </w:r>
      <w:proofErr w:type="spellStart"/>
      <w:r w:rsidRPr="008B4E1E">
        <w:rPr>
          <w:rFonts w:ascii="Times New Roman" w:hAnsi="Times New Roman" w:cs="Times New Roman"/>
          <w:lang w:val="ru-RU"/>
        </w:rPr>
        <w:t>Чувствознание</w:t>
      </w:r>
      <w:proofErr w:type="spellEnd"/>
      <w:r w:rsidRPr="008B4E1E">
        <w:rPr>
          <w:rFonts w:ascii="Times New Roman" w:hAnsi="Times New Roman" w:cs="Times New Roman"/>
          <w:lang w:val="ru-RU"/>
        </w:rPr>
        <w:t>, Тела Архата, Т</w:t>
      </w:r>
      <w:r w:rsidR="009E0D73" w:rsidRPr="008B4E1E">
        <w:rPr>
          <w:rFonts w:ascii="Times New Roman" w:hAnsi="Times New Roman" w:cs="Times New Roman"/>
          <w:lang w:val="ru-RU"/>
        </w:rPr>
        <w:t>еу</w:t>
      </w:r>
      <w:r w:rsidRPr="008B4E1E">
        <w:rPr>
          <w:rFonts w:ascii="Times New Roman" w:hAnsi="Times New Roman" w:cs="Times New Roman"/>
          <w:lang w:val="ru-RU"/>
        </w:rPr>
        <w:t>рга, И</w:t>
      </w:r>
      <w:r w:rsidR="009E0D73" w:rsidRPr="008B4E1E">
        <w:rPr>
          <w:rFonts w:ascii="Times New Roman" w:hAnsi="Times New Roman" w:cs="Times New Roman"/>
          <w:lang w:val="ru-RU"/>
        </w:rPr>
        <w:t>ВДИВО</w:t>
      </w:r>
      <w:r w:rsidRPr="008B4E1E">
        <w:rPr>
          <w:rFonts w:ascii="Times New Roman" w:hAnsi="Times New Roman" w:cs="Times New Roman"/>
          <w:lang w:val="ru-RU"/>
        </w:rPr>
        <w:t xml:space="preserve"> и повышени</w:t>
      </w:r>
      <w:r w:rsidR="009E0D73" w:rsidRPr="008B4E1E">
        <w:rPr>
          <w:rFonts w:ascii="Times New Roman" w:hAnsi="Times New Roman" w:cs="Times New Roman"/>
          <w:lang w:val="ru-RU"/>
        </w:rPr>
        <w:t>е</w:t>
      </w:r>
      <w:r w:rsidRPr="008B4E1E">
        <w:rPr>
          <w:rFonts w:ascii="Times New Roman" w:hAnsi="Times New Roman" w:cs="Times New Roman"/>
          <w:lang w:val="ru-RU"/>
        </w:rPr>
        <w:t xml:space="preserve"> «ёмкости внутренней организации» и развития способности к распознаванию.</w:t>
      </w:r>
    </w:p>
    <w:p w14:paraId="351033EE" w14:textId="5615B4A6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Преодоление внутренних пределов</w:t>
      </w:r>
      <w:r w:rsidRPr="008B4E1E">
        <w:rPr>
          <w:rFonts w:ascii="Times New Roman" w:hAnsi="Times New Roman" w:cs="Times New Roman"/>
          <w:lang w:val="ru-RU"/>
        </w:rPr>
        <w:t xml:space="preserve">: </w:t>
      </w:r>
      <w:r w:rsidR="00D3337B" w:rsidRPr="008B4E1E">
        <w:rPr>
          <w:rFonts w:ascii="Times New Roman" w:hAnsi="Times New Roman" w:cs="Times New Roman"/>
          <w:lang w:val="ru-RU"/>
        </w:rPr>
        <w:t>В практике</w:t>
      </w:r>
      <w:r w:rsidRPr="008B4E1E">
        <w:rPr>
          <w:rFonts w:ascii="Times New Roman" w:hAnsi="Times New Roman" w:cs="Times New Roman"/>
          <w:lang w:val="ru-RU"/>
        </w:rPr>
        <w:t xml:space="preserve"> выявл</w:t>
      </w:r>
      <w:r w:rsidR="009E0D73" w:rsidRPr="008B4E1E">
        <w:rPr>
          <w:rFonts w:ascii="Times New Roman" w:hAnsi="Times New Roman" w:cs="Times New Roman"/>
          <w:lang w:val="ru-RU"/>
        </w:rPr>
        <w:t>ение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r w:rsidR="005E0839" w:rsidRPr="008B4E1E">
        <w:rPr>
          <w:rFonts w:ascii="Times New Roman" w:hAnsi="Times New Roman" w:cs="Times New Roman"/>
          <w:lang w:val="ru-RU"/>
        </w:rPr>
        <w:t>внутреннего</w:t>
      </w:r>
      <w:r w:rsidRPr="008B4E1E">
        <w:rPr>
          <w:rFonts w:ascii="Times New Roman" w:hAnsi="Times New Roman" w:cs="Times New Roman"/>
          <w:lang w:val="ru-RU"/>
        </w:rPr>
        <w:t xml:space="preserve"> предел</w:t>
      </w:r>
      <w:r w:rsidR="005E0839" w:rsidRPr="008B4E1E">
        <w:rPr>
          <w:rFonts w:ascii="Times New Roman" w:hAnsi="Times New Roman" w:cs="Times New Roman"/>
          <w:lang w:val="ru-RU"/>
        </w:rPr>
        <w:t>а</w:t>
      </w:r>
      <w:r w:rsidRPr="008B4E1E">
        <w:rPr>
          <w:rFonts w:ascii="Times New Roman" w:hAnsi="Times New Roman" w:cs="Times New Roman"/>
          <w:lang w:val="ru-RU"/>
        </w:rPr>
        <w:t xml:space="preserve"> (например, 24 </w:t>
      </w:r>
      <w:r w:rsidR="005E0839" w:rsidRPr="008B4E1E">
        <w:rPr>
          <w:rFonts w:ascii="Times New Roman" w:hAnsi="Times New Roman" w:cs="Times New Roman"/>
          <w:lang w:val="ru-RU"/>
        </w:rPr>
        <w:t>планов</w:t>
      </w:r>
      <w:r w:rsidRPr="008B4E1E">
        <w:rPr>
          <w:rFonts w:ascii="Times New Roman" w:hAnsi="Times New Roman" w:cs="Times New Roman"/>
          <w:lang w:val="ru-RU"/>
        </w:rPr>
        <w:t>). Их преодоление требует сознательного шага в новое состояние с Отцом и переориентации с собственных возможностей на безграничные масштабы И</w:t>
      </w:r>
      <w:r w:rsidR="009E0D73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>О и его Дома.</w:t>
      </w:r>
    </w:p>
    <w:p w14:paraId="49A4EEAD" w14:textId="21E7ADBE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Расширение через чакры и чувства</w:t>
      </w:r>
      <w:r w:rsidRPr="008B4E1E">
        <w:rPr>
          <w:rFonts w:ascii="Times New Roman" w:hAnsi="Times New Roman" w:cs="Times New Roman"/>
          <w:lang w:val="ru-RU"/>
        </w:rPr>
        <w:t xml:space="preserve">: Активация частей приводит к </w:t>
      </w:r>
      <w:proofErr w:type="spellStart"/>
      <w:r w:rsidRPr="008B4E1E">
        <w:rPr>
          <w:rFonts w:ascii="Times New Roman" w:hAnsi="Times New Roman" w:cs="Times New Roman"/>
          <w:lang w:val="ru-RU"/>
        </w:rPr>
        <w:t>развертыванию</w:t>
      </w:r>
      <w:proofErr w:type="spellEnd"/>
      <w:r w:rsidRPr="008B4E1E">
        <w:rPr>
          <w:rFonts w:ascii="Times New Roman" w:hAnsi="Times New Roman" w:cs="Times New Roman"/>
          <w:lang w:val="ru-RU"/>
        </w:rPr>
        <w:t xml:space="preserve"> тысяч </w:t>
      </w:r>
      <w:r w:rsidR="005E0839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 xml:space="preserve">ысших чакр (возжигание 16 </w:t>
      </w:r>
      <w:r w:rsidR="005E0839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 xml:space="preserve">ысших частей активирует 16 384 </w:t>
      </w:r>
      <w:r w:rsidR="005E0839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 xml:space="preserve">ысших чакр). Каждая </w:t>
      </w:r>
      <w:r w:rsidR="005E0839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 xml:space="preserve">ысшая чакра порождает </w:t>
      </w:r>
      <w:r w:rsidR="005E0839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>ысшее чувство, побуждающее к действию для других в большом масштабе.</w:t>
      </w:r>
    </w:p>
    <w:p w14:paraId="57654C0C" w14:textId="198496A7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Совершенство человеческой формы</w:t>
      </w:r>
      <w:r w:rsidRPr="008B4E1E">
        <w:rPr>
          <w:rFonts w:ascii="Times New Roman" w:hAnsi="Times New Roman" w:cs="Times New Roman"/>
          <w:lang w:val="ru-RU"/>
        </w:rPr>
        <w:t xml:space="preserve">: Совершенство формы определяется </w:t>
      </w:r>
      <w:proofErr w:type="spellStart"/>
      <w:r w:rsidRPr="008B4E1E">
        <w:rPr>
          <w:rFonts w:ascii="Times New Roman" w:hAnsi="Times New Roman" w:cs="Times New Roman"/>
          <w:lang w:val="ru-RU"/>
        </w:rPr>
        <w:t>ее</w:t>
      </w:r>
      <w:proofErr w:type="spellEnd"/>
      <w:r w:rsidRPr="008B4E1E">
        <w:rPr>
          <w:rFonts w:ascii="Times New Roman" w:hAnsi="Times New Roman" w:cs="Times New Roman"/>
          <w:lang w:val="ru-RU"/>
        </w:rPr>
        <w:t xml:space="preserve"> способностью вмещать </w:t>
      </w:r>
      <w:r w:rsidR="00112FDC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>интез, множество частей, постоянные ядра и иметь фиксацию в</w:t>
      </w:r>
      <w:r w:rsidR="00112FDC" w:rsidRPr="008B4E1E">
        <w:rPr>
          <w:rFonts w:ascii="Times New Roman" w:hAnsi="Times New Roman" w:cs="Times New Roman"/>
          <w:lang w:val="ru-RU"/>
        </w:rPr>
        <w:t xml:space="preserve"> ИВДИВО</w:t>
      </w:r>
      <w:r w:rsidRPr="008B4E1E">
        <w:rPr>
          <w:rFonts w:ascii="Times New Roman" w:hAnsi="Times New Roman" w:cs="Times New Roman"/>
          <w:lang w:val="ru-RU"/>
        </w:rPr>
        <w:t>. Эта внутренняя организация да</w:t>
      </w:r>
      <w:r w:rsidR="00D3337B" w:rsidRPr="008B4E1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>т преимущество перед чисто технологическими цивилизациями.</w:t>
      </w:r>
    </w:p>
    <w:p w14:paraId="64234318" w14:textId="77777777" w:rsidR="00847B82" w:rsidRPr="008B4E1E" w:rsidRDefault="00847B82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</w:rPr>
      </w:pPr>
      <w:bookmarkStart w:id="21" w:name="X9bcf7502ef60c9a753a7a74b07fcd7238f5414e"/>
      <w:bookmarkEnd w:id="20"/>
      <w:r w:rsidRPr="008B4E1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Механизмы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распознания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роль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Сердца</w:t>
      </w:r>
      <w:proofErr w:type="spellEnd"/>
    </w:p>
    <w:p w14:paraId="37D1EEA6" w14:textId="0DE9C085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 xml:space="preserve">Распознание через </w:t>
      </w:r>
      <w:r w:rsidR="00112FDC" w:rsidRPr="008B4E1E">
        <w:rPr>
          <w:rFonts w:ascii="Times New Roman" w:hAnsi="Times New Roman" w:cs="Times New Roman"/>
          <w:b/>
          <w:bCs/>
          <w:lang w:val="ru-RU"/>
        </w:rPr>
        <w:t>т</w:t>
      </w:r>
      <w:r w:rsidRPr="008B4E1E">
        <w:rPr>
          <w:rFonts w:ascii="Times New Roman" w:hAnsi="Times New Roman" w:cs="Times New Roman"/>
          <w:b/>
          <w:bCs/>
          <w:lang w:val="ru-RU"/>
        </w:rPr>
        <w:t>ретий горизонт</w:t>
      </w:r>
      <w:r w:rsidRPr="008B4E1E">
        <w:rPr>
          <w:rFonts w:ascii="Times New Roman" w:hAnsi="Times New Roman" w:cs="Times New Roman"/>
          <w:lang w:val="ru-RU"/>
        </w:rPr>
        <w:t xml:space="preserve">: Распознание — это итог слаженной работы частей </w:t>
      </w:r>
      <w:r w:rsidR="00112FDC" w:rsidRPr="008B4E1E">
        <w:rPr>
          <w:rFonts w:ascii="Times New Roman" w:hAnsi="Times New Roman" w:cs="Times New Roman"/>
          <w:lang w:val="ru-RU"/>
        </w:rPr>
        <w:t>т</w:t>
      </w:r>
      <w:r w:rsidRPr="008B4E1E">
        <w:rPr>
          <w:rFonts w:ascii="Times New Roman" w:hAnsi="Times New Roman" w:cs="Times New Roman"/>
          <w:lang w:val="ru-RU"/>
        </w:rPr>
        <w:t xml:space="preserve">ретьего горизонта (душа, чакры). Оно связано с </w:t>
      </w:r>
      <w:r w:rsidR="002A3C4E" w:rsidRPr="008B4E1E">
        <w:rPr>
          <w:rFonts w:ascii="Times New Roman" w:hAnsi="Times New Roman" w:cs="Times New Roman"/>
          <w:lang w:val="ru-RU"/>
        </w:rPr>
        <w:t>ИВДИВО</w:t>
      </w:r>
      <w:r w:rsidRPr="008B4E1E">
        <w:rPr>
          <w:rFonts w:ascii="Times New Roman" w:hAnsi="Times New Roman" w:cs="Times New Roman"/>
          <w:lang w:val="ru-RU"/>
        </w:rPr>
        <w:t>-разработкой (качества, способности) и требует смелости распознавать неизвестное.</w:t>
      </w:r>
    </w:p>
    <w:p w14:paraId="0BBD249C" w14:textId="5EF769B5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Звук, Дух и Тело</w:t>
      </w:r>
      <w:r w:rsidRPr="008B4E1E">
        <w:rPr>
          <w:rFonts w:ascii="Times New Roman" w:hAnsi="Times New Roman" w:cs="Times New Roman"/>
          <w:lang w:val="ru-RU"/>
        </w:rPr>
        <w:t>: Распознание И</w:t>
      </w:r>
      <w:r w:rsidR="00112FDC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>О также связано со «звучанием». Космос распознается духом через звук, и внутренний голос Отца является ключом, особенно для чакр.</w:t>
      </w:r>
    </w:p>
    <w:p w14:paraId="72322107" w14:textId="59765687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Роль Совершенного Сердца Формы</w:t>
      </w:r>
      <w:r w:rsidRPr="008B4E1E">
        <w:rPr>
          <w:rFonts w:ascii="Times New Roman" w:hAnsi="Times New Roman" w:cs="Times New Roman"/>
          <w:lang w:val="ru-RU"/>
        </w:rPr>
        <w:t xml:space="preserve">: </w:t>
      </w:r>
      <w:r w:rsidR="002A3C4E" w:rsidRPr="008B4E1E">
        <w:rPr>
          <w:rFonts w:ascii="Times New Roman" w:hAnsi="Times New Roman" w:cs="Times New Roman"/>
          <w:lang w:val="ru-RU"/>
        </w:rPr>
        <w:t xml:space="preserve">это </w:t>
      </w:r>
      <w:r w:rsidRPr="008B4E1E">
        <w:rPr>
          <w:rFonts w:ascii="Times New Roman" w:hAnsi="Times New Roman" w:cs="Times New Roman"/>
          <w:lang w:val="ru-RU"/>
        </w:rPr>
        <w:t xml:space="preserve">центральный орган эмпатии, действия и распознания. Его необходимо перестроить для усвоения </w:t>
      </w:r>
      <w:r w:rsidR="002A3C4E" w:rsidRPr="008B4E1E">
        <w:rPr>
          <w:rFonts w:ascii="Times New Roman" w:hAnsi="Times New Roman" w:cs="Times New Roman"/>
          <w:lang w:val="ru-RU"/>
        </w:rPr>
        <w:t>А</w:t>
      </w:r>
      <w:r w:rsidRPr="008B4E1E">
        <w:rPr>
          <w:rFonts w:ascii="Times New Roman" w:hAnsi="Times New Roman" w:cs="Times New Roman"/>
          <w:lang w:val="ru-RU"/>
        </w:rPr>
        <w:t xml:space="preserve">бсолютного </w:t>
      </w:r>
      <w:r w:rsidR="00D3337B" w:rsidRPr="008B4E1E">
        <w:rPr>
          <w:rFonts w:ascii="Times New Roman" w:hAnsi="Times New Roman" w:cs="Times New Roman"/>
          <w:lang w:val="ru-RU"/>
        </w:rPr>
        <w:t>О</w:t>
      </w:r>
      <w:r w:rsidRPr="008B4E1E">
        <w:rPr>
          <w:rFonts w:ascii="Times New Roman" w:hAnsi="Times New Roman" w:cs="Times New Roman"/>
          <w:lang w:val="ru-RU"/>
        </w:rPr>
        <w:t xml:space="preserve">гня </w:t>
      </w:r>
      <w:r w:rsidR="00D3337B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>озидания от Отца, аннигиляции старых матриц принципов и координации с И</w:t>
      </w:r>
      <w:r w:rsidR="00112FDC" w:rsidRPr="008B4E1E">
        <w:rPr>
          <w:rFonts w:ascii="Times New Roman" w:hAnsi="Times New Roman" w:cs="Times New Roman"/>
          <w:lang w:val="ru-RU"/>
        </w:rPr>
        <w:t>ВДИВО</w:t>
      </w:r>
      <w:r w:rsidRPr="008B4E1E">
        <w:rPr>
          <w:rFonts w:ascii="Times New Roman" w:hAnsi="Times New Roman" w:cs="Times New Roman"/>
          <w:lang w:val="ru-RU"/>
        </w:rPr>
        <w:t>, которое реагирует на форму тела.</w:t>
      </w:r>
    </w:p>
    <w:p w14:paraId="0829F7C4" w14:textId="7DC91352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Эмпатия и командность</w:t>
      </w:r>
      <w:r w:rsidR="00112FDC" w:rsidRPr="008B4E1E">
        <w:rPr>
          <w:rFonts w:ascii="Times New Roman" w:hAnsi="Times New Roman" w:cs="Times New Roman"/>
          <w:lang w:val="ru-RU"/>
        </w:rPr>
        <w:t>: для</w:t>
      </w:r>
      <w:r w:rsidRPr="008B4E1E">
        <w:rPr>
          <w:rFonts w:ascii="Times New Roman" w:hAnsi="Times New Roman" w:cs="Times New Roman"/>
          <w:lang w:val="ru-RU"/>
        </w:rPr>
        <w:t xml:space="preserve"> достижения цельности и однородного состояния необходима эмпатия частей друг к другу. На </w:t>
      </w:r>
      <w:r w:rsidRPr="008B4E1E">
        <w:rPr>
          <w:rFonts w:ascii="Times New Roman" w:hAnsi="Times New Roman" w:cs="Times New Roman"/>
          <w:lang w:val="ru-RU"/>
        </w:rPr>
        <w:lastRenderedPageBreak/>
        <w:t xml:space="preserve">уровне </w:t>
      </w:r>
      <w:r w:rsidR="002A3C4E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 xml:space="preserve">ердца нарабатывается командность частей, которая раскрывает энергопотенциал. Распознание Отца также происходит через коллективное </w:t>
      </w:r>
      <w:r w:rsidR="002A3C4E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>сеединство («мы вместе»).</w:t>
      </w:r>
    </w:p>
    <w:p w14:paraId="4D12D52C" w14:textId="77777777" w:rsidR="00847B82" w:rsidRPr="008B4E1E" w:rsidRDefault="00847B82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</w:rPr>
      </w:pPr>
      <w:bookmarkStart w:id="22" w:name="X4968f0735b19f6ae2267c3328974df9924bd4bf"/>
      <w:bookmarkEnd w:id="21"/>
      <w:r w:rsidRPr="008B4E1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аспекты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</w:p>
    <w:p w14:paraId="6688D0F3" w14:textId="2B305964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Практика перехода и волевого действия</w:t>
      </w:r>
      <w:r w:rsidRPr="008B4E1E">
        <w:rPr>
          <w:rFonts w:ascii="Times New Roman" w:hAnsi="Times New Roman" w:cs="Times New Roman"/>
          <w:lang w:val="ru-RU"/>
        </w:rPr>
        <w:t>:</w:t>
      </w:r>
      <w:r w:rsidR="00112FDC" w:rsidRPr="008B4E1E">
        <w:rPr>
          <w:rFonts w:ascii="Times New Roman" w:hAnsi="Times New Roman" w:cs="Times New Roman"/>
          <w:lang w:val="ru-RU"/>
        </w:rPr>
        <w:t xml:space="preserve"> </w:t>
      </w:r>
      <w:r w:rsidRPr="008B4E1E">
        <w:rPr>
          <w:rFonts w:ascii="Times New Roman" w:hAnsi="Times New Roman" w:cs="Times New Roman"/>
          <w:lang w:val="ru-RU"/>
        </w:rPr>
        <w:t>тренировка перехода между пространствами (например, из зала</w:t>
      </w:r>
      <w:r w:rsidR="002A3C4E" w:rsidRPr="008B4E1E">
        <w:rPr>
          <w:rFonts w:ascii="Times New Roman" w:hAnsi="Times New Roman" w:cs="Times New Roman"/>
          <w:lang w:val="ru-RU"/>
        </w:rPr>
        <w:t xml:space="preserve"> ИВАС</w:t>
      </w:r>
      <w:r w:rsidRPr="008B4E1E">
        <w:rPr>
          <w:rFonts w:ascii="Times New Roman" w:hAnsi="Times New Roman" w:cs="Times New Roman"/>
          <w:lang w:val="ru-RU"/>
        </w:rPr>
        <w:t xml:space="preserve"> Ку</w:t>
      </w:r>
      <w:r w:rsidR="00112FDC" w:rsidRPr="008B4E1E">
        <w:rPr>
          <w:rFonts w:ascii="Times New Roman" w:hAnsi="Times New Roman" w:cs="Times New Roman"/>
          <w:lang w:val="ru-RU"/>
        </w:rPr>
        <w:t>т Х</w:t>
      </w:r>
      <w:r w:rsidRPr="008B4E1E">
        <w:rPr>
          <w:rFonts w:ascii="Times New Roman" w:hAnsi="Times New Roman" w:cs="Times New Roman"/>
          <w:lang w:val="ru-RU"/>
        </w:rPr>
        <w:t xml:space="preserve">уми в зал </w:t>
      </w:r>
      <w:proofErr w:type="spellStart"/>
      <w:r w:rsidR="002A3C4E" w:rsidRPr="008B4E1E">
        <w:rPr>
          <w:rFonts w:ascii="Times New Roman" w:hAnsi="Times New Roman" w:cs="Times New Roman"/>
          <w:lang w:val="ru-RU"/>
        </w:rPr>
        <w:t>ИВ</w:t>
      </w:r>
      <w:r w:rsidRPr="008B4E1E">
        <w:rPr>
          <w:rFonts w:ascii="Times New Roman" w:hAnsi="Times New Roman" w:cs="Times New Roman"/>
          <w:lang w:val="ru-RU"/>
        </w:rPr>
        <w:t>Отца</w:t>
      </w:r>
      <w:proofErr w:type="spellEnd"/>
      <w:r w:rsidRPr="008B4E1E">
        <w:rPr>
          <w:rFonts w:ascii="Times New Roman" w:hAnsi="Times New Roman" w:cs="Times New Roman"/>
          <w:lang w:val="ru-RU"/>
        </w:rPr>
        <w:t xml:space="preserve">), что требует акта волевого действия, концентрации и формирования </w:t>
      </w:r>
      <w:proofErr w:type="spellStart"/>
      <w:r w:rsidRPr="008B4E1E">
        <w:rPr>
          <w:rFonts w:ascii="Times New Roman" w:hAnsi="Times New Roman" w:cs="Times New Roman"/>
          <w:lang w:val="ru-RU"/>
        </w:rPr>
        <w:t>четкого</w:t>
      </w:r>
      <w:proofErr w:type="spellEnd"/>
      <w:r w:rsidRPr="008B4E1E">
        <w:rPr>
          <w:rFonts w:ascii="Times New Roman" w:hAnsi="Times New Roman" w:cs="Times New Roman"/>
          <w:lang w:val="ru-RU"/>
        </w:rPr>
        <w:t xml:space="preserve"> образа своего присутствия и окружения.</w:t>
      </w:r>
    </w:p>
    <w:p w14:paraId="29C4DD8F" w14:textId="55C8009F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Здоровое напряжение и повышение ёмкости</w:t>
      </w:r>
      <w:r w:rsidR="00DC5087" w:rsidRPr="008B4E1E">
        <w:rPr>
          <w:rFonts w:ascii="Times New Roman" w:hAnsi="Times New Roman" w:cs="Times New Roman"/>
          <w:lang w:val="ru-RU"/>
        </w:rPr>
        <w:t>: для</w:t>
      </w:r>
      <w:r w:rsidRPr="008B4E1E">
        <w:rPr>
          <w:rFonts w:ascii="Times New Roman" w:hAnsi="Times New Roman" w:cs="Times New Roman"/>
          <w:lang w:val="ru-RU"/>
        </w:rPr>
        <w:t xml:space="preserve"> развития необходимо создавать «здоровое напряжение», выходя за пределы текущих возможностей. Повышение ёмкости внутренней организации достигается через активацию потоков </w:t>
      </w:r>
      <w:proofErr w:type="spellStart"/>
      <w:r w:rsidRPr="008B4E1E">
        <w:rPr>
          <w:rFonts w:ascii="Times New Roman" w:hAnsi="Times New Roman" w:cs="Times New Roman"/>
          <w:lang w:val="ru-RU"/>
        </w:rPr>
        <w:t>огнеобразов</w:t>
      </w:r>
      <w:proofErr w:type="spellEnd"/>
      <w:r w:rsidRPr="008B4E1E">
        <w:rPr>
          <w:rFonts w:ascii="Times New Roman" w:hAnsi="Times New Roman" w:cs="Times New Roman"/>
          <w:lang w:val="ru-RU"/>
        </w:rPr>
        <w:t xml:space="preserve"> и выстраивание </w:t>
      </w:r>
      <w:proofErr w:type="spellStart"/>
      <w:r w:rsidRPr="008B4E1E">
        <w:rPr>
          <w:rFonts w:ascii="Times New Roman" w:hAnsi="Times New Roman" w:cs="Times New Roman"/>
          <w:lang w:val="ru-RU"/>
        </w:rPr>
        <w:t>четырех</w:t>
      </w:r>
      <w:proofErr w:type="spellEnd"/>
      <w:r w:rsidRPr="008B4E1E">
        <w:rPr>
          <w:rFonts w:ascii="Times New Roman" w:hAnsi="Times New Roman" w:cs="Times New Roman"/>
          <w:lang w:val="ru-RU"/>
        </w:rPr>
        <w:t xml:space="preserve"> векторов: внутренняя </w:t>
      </w:r>
      <w:r w:rsidR="002A3C4E" w:rsidRPr="008B4E1E">
        <w:rPr>
          <w:rFonts w:ascii="Times New Roman" w:hAnsi="Times New Roman" w:cs="Times New Roman"/>
          <w:lang w:val="ru-RU"/>
        </w:rPr>
        <w:t>Ф</w:t>
      </w:r>
      <w:r w:rsidRPr="008B4E1E">
        <w:rPr>
          <w:rFonts w:ascii="Times New Roman" w:hAnsi="Times New Roman" w:cs="Times New Roman"/>
          <w:lang w:val="ru-RU"/>
        </w:rPr>
        <w:t xml:space="preserve">илософия, </w:t>
      </w:r>
      <w:r w:rsidR="002A3C4E" w:rsidRPr="008B4E1E">
        <w:rPr>
          <w:rFonts w:ascii="Times New Roman" w:hAnsi="Times New Roman" w:cs="Times New Roman"/>
          <w:lang w:val="ru-RU"/>
        </w:rPr>
        <w:t>П</w:t>
      </w:r>
      <w:r w:rsidRPr="008B4E1E">
        <w:rPr>
          <w:rFonts w:ascii="Times New Roman" w:hAnsi="Times New Roman" w:cs="Times New Roman"/>
          <w:lang w:val="ru-RU"/>
        </w:rPr>
        <w:t xml:space="preserve">арадигма, </w:t>
      </w:r>
      <w:r w:rsidR="002A3C4E" w:rsidRPr="008B4E1E">
        <w:rPr>
          <w:rFonts w:ascii="Times New Roman" w:hAnsi="Times New Roman" w:cs="Times New Roman"/>
          <w:lang w:val="ru-RU"/>
        </w:rPr>
        <w:t>Э</w:t>
      </w:r>
      <w:r w:rsidRPr="008B4E1E">
        <w:rPr>
          <w:rFonts w:ascii="Times New Roman" w:hAnsi="Times New Roman" w:cs="Times New Roman"/>
          <w:lang w:val="ru-RU"/>
        </w:rPr>
        <w:t xml:space="preserve">нциклопедия и </w:t>
      </w:r>
      <w:r w:rsidR="002A3C4E" w:rsidRPr="008B4E1E">
        <w:rPr>
          <w:rFonts w:ascii="Times New Roman" w:hAnsi="Times New Roman" w:cs="Times New Roman"/>
          <w:lang w:val="ru-RU"/>
        </w:rPr>
        <w:t>У</w:t>
      </w:r>
      <w:r w:rsidRPr="008B4E1E">
        <w:rPr>
          <w:rFonts w:ascii="Times New Roman" w:hAnsi="Times New Roman" w:cs="Times New Roman"/>
          <w:lang w:val="ru-RU"/>
        </w:rPr>
        <w:t>чение.</w:t>
      </w:r>
    </w:p>
    <w:p w14:paraId="00748448" w14:textId="76DC7192" w:rsidR="00847B82" w:rsidRPr="008B4E1E" w:rsidRDefault="00847B82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Координация и масштабы</w:t>
      </w:r>
      <w:r w:rsidRPr="008B4E1E">
        <w:rPr>
          <w:rFonts w:ascii="Times New Roman" w:hAnsi="Times New Roman" w:cs="Times New Roman"/>
          <w:lang w:val="ru-RU"/>
        </w:rPr>
        <w:t>: В зале Отца важно не быть «самой по себе», а координироваться с командой</w:t>
      </w:r>
      <w:r w:rsidR="00DC5087" w:rsidRPr="008B4E1E">
        <w:rPr>
          <w:rFonts w:ascii="Times New Roman" w:hAnsi="Times New Roman" w:cs="Times New Roman"/>
          <w:lang w:val="ru-RU"/>
        </w:rPr>
        <w:t>,</w:t>
      </w:r>
      <w:r w:rsidRPr="008B4E1E">
        <w:rPr>
          <w:rFonts w:ascii="Times New Roman" w:hAnsi="Times New Roman" w:cs="Times New Roman"/>
          <w:lang w:val="ru-RU"/>
        </w:rPr>
        <w:t xml:space="preserve"> осмыслить разницу между масштабами реальности, архетипа и космоса для работы на соответствующем уровне.</w:t>
      </w:r>
    </w:p>
    <w:bookmarkEnd w:id="22"/>
    <w:p w14:paraId="11479930" w14:textId="77777777" w:rsidR="00847B82" w:rsidRPr="008B4E1E" w:rsidRDefault="00847B82" w:rsidP="008B4E1E">
      <w:pPr>
        <w:pStyle w:val="21"/>
        <w:ind w:firstLine="720"/>
        <w:rPr>
          <w:rFonts w:ascii="Times New Roman" w:hAnsi="Times New Roman" w:cs="Times New Roman"/>
        </w:rPr>
      </w:pP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Задания</w:t>
      </w:r>
      <w:proofErr w:type="spellEnd"/>
    </w:p>
    <w:p w14:paraId="02CC872E" w14:textId="01FDE0C2" w:rsidR="00847B82" w:rsidRPr="008B4E1E" w:rsidRDefault="00847B82" w:rsidP="008B4E1E">
      <w:pPr>
        <w:pStyle w:val="Compact"/>
        <w:ind w:left="960" w:firstLine="720"/>
        <w:rPr>
          <w:rFonts w:ascii="Times New Roman" w:hAnsi="Times New Roman" w:cs="Times New Roman"/>
        </w:rPr>
      </w:pPr>
    </w:p>
    <w:p w14:paraId="7B6AA0C9" w14:textId="7B80CDB3" w:rsidR="00847B82" w:rsidRPr="008B4E1E" w:rsidRDefault="00847B82" w:rsidP="008B4E1E">
      <w:pPr>
        <w:pStyle w:val="Compact"/>
        <w:numPr>
          <w:ilvl w:val="0"/>
          <w:numId w:val="28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Практиковать смещение фокуса с “</w:t>
      </w:r>
      <w:r w:rsidR="00823DF4" w:rsidRPr="008B4E1E">
        <w:rPr>
          <w:rFonts w:ascii="Times New Roman" w:hAnsi="Times New Roman" w:cs="Times New Roman"/>
          <w:lang w:val="ru-RU"/>
        </w:rPr>
        <w:t>Я</w:t>
      </w:r>
      <w:r w:rsidRPr="008B4E1E">
        <w:rPr>
          <w:rFonts w:ascii="Times New Roman" w:hAnsi="Times New Roman" w:cs="Times New Roman"/>
          <w:lang w:val="ru-RU"/>
        </w:rPr>
        <w:t>” на “Отец мною”, стремясь к балансу 60% Отца и 40% себя, и занимать активную позицию, продолжая действие Отца.</w:t>
      </w:r>
    </w:p>
    <w:p w14:paraId="5F0BF7FD" w14:textId="6EBED57D" w:rsidR="00847B82" w:rsidRPr="008B4E1E" w:rsidRDefault="00847B82" w:rsidP="008B4E1E">
      <w:pPr>
        <w:pStyle w:val="Compact"/>
        <w:numPr>
          <w:ilvl w:val="0"/>
          <w:numId w:val="27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Работать над отдачей вовне того, что было получено от Отца, находя способы выражения и реализации (например, написание </w:t>
      </w:r>
      <w:r w:rsidR="002A3C4E" w:rsidRPr="008B4E1E">
        <w:rPr>
          <w:rFonts w:ascii="Times New Roman" w:hAnsi="Times New Roman" w:cs="Times New Roman"/>
          <w:lang w:val="ru-RU"/>
        </w:rPr>
        <w:t>П</w:t>
      </w:r>
      <w:r w:rsidRPr="008B4E1E">
        <w:rPr>
          <w:rFonts w:ascii="Times New Roman" w:hAnsi="Times New Roman" w:cs="Times New Roman"/>
          <w:lang w:val="ru-RU"/>
        </w:rPr>
        <w:t>арадигмы).</w:t>
      </w:r>
    </w:p>
    <w:p w14:paraId="441B7F9F" w14:textId="444F4ADD" w:rsidR="00847B82" w:rsidRPr="008B4E1E" w:rsidRDefault="00847B82" w:rsidP="008B4E1E">
      <w:pPr>
        <w:pStyle w:val="Compact"/>
        <w:numPr>
          <w:ilvl w:val="0"/>
          <w:numId w:val="24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Возжигать и синтезировать последовательно группы </w:t>
      </w:r>
      <w:r w:rsidR="002B01F7" w:rsidRPr="008B4E1E">
        <w:rPr>
          <w:rFonts w:ascii="Times New Roman" w:hAnsi="Times New Roman" w:cs="Times New Roman"/>
          <w:lang w:val="ru-RU"/>
        </w:rPr>
        <w:t>частей (</w:t>
      </w:r>
      <w:r w:rsidRPr="008B4E1E">
        <w:rPr>
          <w:rFonts w:ascii="Times New Roman" w:hAnsi="Times New Roman" w:cs="Times New Roman"/>
          <w:lang w:val="ru-RU"/>
        </w:rPr>
        <w:t xml:space="preserve">базовые, </w:t>
      </w:r>
      <w:r w:rsidR="002A3C4E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 xml:space="preserve">ысшие, </w:t>
      </w:r>
      <w:r w:rsidR="002A3C4E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>овершенные), сознательно работая над преодолением внутренних пределов и переключением на масштабы И</w:t>
      </w:r>
      <w:r w:rsidR="002B01F7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>О.</w:t>
      </w:r>
    </w:p>
    <w:p w14:paraId="6F6D61E7" w14:textId="3F80CBF0" w:rsidR="00847B82" w:rsidRPr="008B4E1E" w:rsidRDefault="00847B82" w:rsidP="008B4E1E">
      <w:pPr>
        <w:pStyle w:val="Compact"/>
        <w:numPr>
          <w:ilvl w:val="0"/>
          <w:numId w:val="24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Практиковать распознание, опираясь на </w:t>
      </w:r>
      <w:r w:rsidR="002B01F7" w:rsidRPr="008B4E1E">
        <w:rPr>
          <w:rFonts w:ascii="Times New Roman" w:hAnsi="Times New Roman" w:cs="Times New Roman"/>
          <w:lang w:val="ru-RU"/>
        </w:rPr>
        <w:t>т</w:t>
      </w:r>
      <w:r w:rsidRPr="008B4E1E">
        <w:rPr>
          <w:rFonts w:ascii="Times New Roman" w:hAnsi="Times New Roman" w:cs="Times New Roman"/>
          <w:lang w:val="ru-RU"/>
        </w:rPr>
        <w:t>ретий горизонт, настраиваясь на внутреннее “звучание” Отца и развивая эмпатию между частями.</w:t>
      </w:r>
    </w:p>
    <w:p w14:paraId="24AFBB4B" w14:textId="31BE4015" w:rsidR="00847B82" w:rsidRPr="008B4E1E" w:rsidRDefault="00847B82" w:rsidP="008B4E1E">
      <w:pPr>
        <w:pStyle w:val="Compact"/>
        <w:numPr>
          <w:ilvl w:val="0"/>
          <w:numId w:val="24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Натренировать волево</w:t>
      </w:r>
      <w:r w:rsidR="000416E6" w:rsidRPr="008B4E1E">
        <w:rPr>
          <w:rFonts w:ascii="Times New Roman" w:hAnsi="Times New Roman" w:cs="Times New Roman"/>
          <w:lang w:val="ru-RU"/>
        </w:rPr>
        <w:t>е</w:t>
      </w:r>
      <w:r w:rsidRPr="008B4E1E">
        <w:rPr>
          <w:rFonts w:ascii="Times New Roman" w:hAnsi="Times New Roman" w:cs="Times New Roman"/>
          <w:lang w:val="ru-RU"/>
        </w:rPr>
        <w:t xml:space="preserve"> действия при ментальных переходах, формируя </w:t>
      </w:r>
      <w:proofErr w:type="spellStart"/>
      <w:r w:rsidRPr="008B4E1E">
        <w:rPr>
          <w:rFonts w:ascii="Times New Roman" w:hAnsi="Times New Roman" w:cs="Times New Roman"/>
          <w:lang w:val="ru-RU"/>
        </w:rPr>
        <w:t>четкий</w:t>
      </w:r>
      <w:proofErr w:type="spellEnd"/>
      <w:r w:rsidRPr="008B4E1E">
        <w:rPr>
          <w:rFonts w:ascii="Times New Roman" w:hAnsi="Times New Roman" w:cs="Times New Roman"/>
          <w:lang w:val="ru-RU"/>
        </w:rPr>
        <w:t xml:space="preserve"> </w:t>
      </w:r>
      <w:r w:rsidR="002B01F7" w:rsidRPr="008B4E1E">
        <w:rPr>
          <w:rFonts w:ascii="Times New Roman" w:hAnsi="Times New Roman" w:cs="Times New Roman"/>
          <w:lang w:val="ru-RU"/>
        </w:rPr>
        <w:t>О</w:t>
      </w:r>
      <w:r w:rsidRPr="008B4E1E">
        <w:rPr>
          <w:rFonts w:ascii="Times New Roman" w:hAnsi="Times New Roman" w:cs="Times New Roman"/>
          <w:lang w:val="ru-RU"/>
        </w:rPr>
        <w:t>браз своего присутствия и окружения, координируясь с командой.</w:t>
      </w:r>
    </w:p>
    <w:p w14:paraId="6A8893E2" w14:textId="6D7785CF" w:rsidR="00823DF4" w:rsidRPr="008B4E1E" w:rsidRDefault="00847B82" w:rsidP="008B4E1E">
      <w:pPr>
        <w:pStyle w:val="Compact"/>
        <w:numPr>
          <w:ilvl w:val="0"/>
          <w:numId w:val="24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Настроиться </w:t>
      </w:r>
      <w:r w:rsidR="002A3C4E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 xml:space="preserve">овершенным </w:t>
      </w:r>
      <w:r w:rsidR="002A3C4E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>ердцем формы с И</w:t>
      </w:r>
      <w:r w:rsidR="002B01F7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 xml:space="preserve">О для усвоения </w:t>
      </w:r>
      <w:r w:rsidR="002A3C4E" w:rsidRPr="008B4E1E">
        <w:rPr>
          <w:rFonts w:ascii="Times New Roman" w:hAnsi="Times New Roman" w:cs="Times New Roman"/>
          <w:lang w:val="ru-RU"/>
        </w:rPr>
        <w:t>о</w:t>
      </w:r>
      <w:r w:rsidRPr="008B4E1E">
        <w:rPr>
          <w:rFonts w:ascii="Times New Roman" w:hAnsi="Times New Roman" w:cs="Times New Roman"/>
          <w:lang w:val="ru-RU"/>
        </w:rPr>
        <w:t xml:space="preserve">гня </w:t>
      </w:r>
      <w:r w:rsidR="002A3C4E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>озидания и перестройки на новые пределы.</w:t>
      </w:r>
    </w:p>
    <w:p w14:paraId="002DBEA0" w14:textId="7F62E4E3" w:rsidR="00847B82" w:rsidRPr="008B4E1E" w:rsidRDefault="00847B82" w:rsidP="008B4E1E">
      <w:pPr>
        <w:pStyle w:val="Compact"/>
        <w:numPr>
          <w:ilvl w:val="0"/>
          <w:numId w:val="24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Повышать «ёмкость внутренней организации», задействуя четыре вектора (</w:t>
      </w:r>
      <w:r w:rsidR="000416E6" w:rsidRPr="008B4E1E">
        <w:rPr>
          <w:rFonts w:ascii="Times New Roman" w:hAnsi="Times New Roman" w:cs="Times New Roman"/>
          <w:lang w:val="ru-RU"/>
        </w:rPr>
        <w:t>Ф</w:t>
      </w:r>
      <w:r w:rsidRPr="008B4E1E">
        <w:rPr>
          <w:rFonts w:ascii="Times New Roman" w:hAnsi="Times New Roman" w:cs="Times New Roman"/>
          <w:lang w:val="ru-RU"/>
        </w:rPr>
        <w:t xml:space="preserve">илософия, </w:t>
      </w:r>
      <w:r w:rsidR="000416E6" w:rsidRPr="008B4E1E">
        <w:rPr>
          <w:rFonts w:ascii="Times New Roman" w:hAnsi="Times New Roman" w:cs="Times New Roman"/>
          <w:lang w:val="ru-RU"/>
        </w:rPr>
        <w:t>П</w:t>
      </w:r>
      <w:r w:rsidRPr="008B4E1E">
        <w:rPr>
          <w:rFonts w:ascii="Times New Roman" w:hAnsi="Times New Roman" w:cs="Times New Roman"/>
          <w:lang w:val="ru-RU"/>
        </w:rPr>
        <w:t xml:space="preserve">арадигма, </w:t>
      </w:r>
      <w:r w:rsidR="000416E6" w:rsidRPr="008B4E1E">
        <w:rPr>
          <w:rFonts w:ascii="Times New Roman" w:hAnsi="Times New Roman" w:cs="Times New Roman"/>
          <w:lang w:val="ru-RU"/>
        </w:rPr>
        <w:t>Э</w:t>
      </w:r>
      <w:r w:rsidRPr="008B4E1E">
        <w:rPr>
          <w:rFonts w:ascii="Times New Roman" w:hAnsi="Times New Roman" w:cs="Times New Roman"/>
          <w:lang w:val="ru-RU"/>
        </w:rPr>
        <w:t xml:space="preserve">нциклопедия, </w:t>
      </w:r>
      <w:r w:rsidR="000416E6" w:rsidRPr="008B4E1E">
        <w:rPr>
          <w:rFonts w:ascii="Times New Roman" w:hAnsi="Times New Roman" w:cs="Times New Roman"/>
          <w:lang w:val="ru-RU"/>
        </w:rPr>
        <w:t>У</w:t>
      </w:r>
      <w:r w:rsidRPr="008B4E1E">
        <w:rPr>
          <w:rFonts w:ascii="Times New Roman" w:hAnsi="Times New Roman" w:cs="Times New Roman"/>
          <w:lang w:val="ru-RU"/>
        </w:rPr>
        <w:t xml:space="preserve">чение) и стремясь к </w:t>
      </w:r>
      <w:r w:rsidR="002B01F7" w:rsidRPr="008B4E1E">
        <w:rPr>
          <w:rFonts w:ascii="Times New Roman" w:hAnsi="Times New Roman" w:cs="Times New Roman"/>
          <w:lang w:val="ru-RU"/>
        </w:rPr>
        <w:t>ИВДИВО-</w:t>
      </w:r>
      <w:r w:rsidRPr="008B4E1E">
        <w:rPr>
          <w:rFonts w:ascii="Times New Roman" w:hAnsi="Times New Roman" w:cs="Times New Roman"/>
          <w:lang w:val="ru-RU"/>
        </w:rPr>
        <w:t>реализации.</w:t>
      </w:r>
    </w:p>
    <w:p w14:paraId="11A30BA9" w14:textId="428B2340" w:rsidR="00847B82" w:rsidRPr="008B4E1E" w:rsidRDefault="00847B82" w:rsidP="008B4E1E">
      <w:pPr>
        <w:pStyle w:val="Compact"/>
        <w:numPr>
          <w:ilvl w:val="0"/>
          <w:numId w:val="24"/>
        </w:numPr>
        <w:ind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Осмыслить разницу между масштабами реальности, архетипа и космоса для активации соответствующего масштаба частей.</w:t>
      </w:r>
    </w:p>
    <w:p w14:paraId="4BF7C06D" w14:textId="4C5E9528" w:rsidR="002B01F7" w:rsidRPr="008B4E1E" w:rsidRDefault="008B4E1E" w:rsidP="008B4E1E">
      <w:pPr>
        <w:pStyle w:val="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Xdc156081108517911d7d27b7c3d3e48953b2ab0"/>
      <w:r w:rsidRPr="008B4E1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 день, </w:t>
      </w:r>
      <w:r w:rsidR="003E0E43" w:rsidRPr="008B4E1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B4E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1781" w:rsidRPr="008B4E1E">
        <w:rPr>
          <w:rFonts w:ascii="Times New Roman" w:hAnsi="Times New Roman" w:cs="Times New Roman"/>
          <w:sz w:val="24"/>
          <w:szCs w:val="24"/>
          <w:lang w:val="ru-RU"/>
        </w:rPr>
        <w:t>часть</w:t>
      </w:r>
    </w:p>
    <w:p w14:paraId="4FC4FC25" w14:textId="2B2B8CAE" w:rsidR="002B01F7" w:rsidRPr="008B4E1E" w:rsidRDefault="003E0E43" w:rsidP="008B4E1E">
      <w:pPr>
        <w:pStyle w:val="FirstParagraph"/>
        <w:ind w:firstLine="720"/>
        <w:rPr>
          <w:rFonts w:ascii="Times New Roman" w:hAnsi="Times New Roman" w:cs="Times New Roman"/>
          <w:lang w:val="ru-RU"/>
        </w:rPr>
      </w:pPr>
      <w:bookmarkStart w:id="24" w:name="краткое-изложение"/>
      <w:r w:rsidRPr="008B4E1E">
        <w:rPr>
          <w:rFonts w:ascii="Times New Roman" w:hAnsi="Times New Roman" w:cs="Times New Roman"/>
          <w:lang w:val="ru-RU"/>
        </w:rPr>
        <w:t>А</w:t>
      </w:r>
      <w:r w:rsidR="002B01F7" w:rsidRPr="008B4E1E">
        <w:rPr>
          <w:rFonts w:ascii="Times New Roman" w:hAnsi="Times New Roman" w:cs="Times New Roman"/>
          <w:lang w:val="ru-RU"/>
        </w:rPr>
        <w:t>нализ астрального вида материи с целью формирования практического образа действия</w:t>
      </w:r>
      <w:r w:rsidR="000416E6" w:rsidRPr="008B4E1E">
        <w:rPr>
          <w:rFonts w:ascii="Times New Roman" w:hAnsi="Times New Roman" w:cs="Times New Roman"/>
          <w:lang w:val="ru-RU"/>
        </w:rPr>
        <w:t>.</w:t>
      </w:r>
      <w:r w:rsidR="002B01F7" w:rsidRPr="008B4E1E">
        <w:rPr>
          <w:rFonts w:ascii="Times New Roman" w:hAnsi="Times New Roman" w:cs="Times New Roman"/>
          <w:lang w:val="ru-RU"/>
        </w:rPr>
        <w:t xml:space="preserve"> </w:t>
      </w:r>
      <w:r w:rsidR="000416E6" w:rsidRPr="008B4E1E">
        <w:rPr>
          <w:rFonts w:ascii="Times New Roman" w:hAnsi="Times New Roman" w:cs="Times New Roman"/>
          <w:lang w:val="ru-RU"/>
        </w:rPr>
        <w:t>Практикование</w:t>
      </w:r>
      <w:r w:rsidR="002B01F7" w:rsidRPr="008B4E1E">
        <w:rPr>
          <w:rFonts w:ascii="Times New Roman" w:hAnsi="Times New Roman" w:cs="Times New Roman"/>
          <w:lang w:val="ru-RU"/>
        </w:rPr>
        <w:t xml:space="preserve"> </w:t>
      </w:r>
      <w:r w:rsidR="000416E6" w:rsidRPr="008B4E1E">
        <w:rPr>
          <w:rFonts w:ascii="Times New Roman" w:hAnsi="Times New Roman" w:cs="Times New Roman"/>
          <w:lang w:val="ru-RU"/>
        </w:rPr>
        <w:t>в</w:t>
      </w:r>
      <w:r w:rsidR="002B01F7" w:rsidRPr="008B4E1E">
        <w:rPr>
          <w:rFonts w:ascii="Times New Roman" w:hAnsi="Times New Roman" w:cs="Times New Roman"/>
          <w:lang w:val="ru-RU"/>
        </w:rPr>
        <w:t xml:space="preserve"> астрально</w:t>
      </w:r>
      <w:r w:rsidR="000416E6" w:rsidRPr="008B4E1E">
        <w:rPr>
          <w:rFonts w:ascii="Times New Roman" w:hAnsi="Times New Roman" w:cs="Times New Roman"/>
          <w:lang w:val="ru-RU"/>
        </w:rPr>
        <w:t>й</w:t>
      </w:r>
      <w:r w:rsidR="002B01F7" w:rsidRPr="008B4E1E">
        <w:rPr>
          <w:rFonts w:ascii="Times New Roman" w:hAnsi="Times New Roman" w:cs="Times New Roman"/>
          <w:lang w:val="ru-RU"/>
        </w:rPr>
        <w:t xml:space="preserve"> </w:t>
      </w:r>
      <w:r w:rsidR="000416E6" w:rsidRPr="008B4E1E">
        <w:rPr>
          <w:rFonts w:ascii="Times New Roman" w:hAnsi="Times New Roman" w:cs="Times New Roman"/>
          <w:lang w:val="ru-RU"/>
        </w:rPr>
        <w:t>реальности</w:t>
      </w:r>
      <w:r w:rsidR="002B01F7" w:rsidRPr="008B4E1E">
        <w:rPr>
          <w:rFonts w:ascii="Times New Roman" w:hAnsi="Times New Roman" w:cs="Times New Roman"/>
          <w:lang w:val="ru-RU"/>
        </w:rPr>
        <w:t xml:space="preserve"> </w:t>
      </w:r>
      <w:r w:rsidR="000416E6" w:rsidRPr="008B4E1E">
        <w:rPr>
          <w:rFonts w:ascii="Times New Roman" w:hAnsi="Times New Roman" w:cs="Times New Roman"/>
          <w:lang w:val="ru-RU"/>
        </w:rPr>
        <w:t xml:space="preserve">с </w:t>
      </w:r>
      <w:r w:rsidRPr="008B4E1E">
        <w:rPr>
          <w:rFonts w:ascii="Times New Roman" w:hAnsi="Times New Roman" w:cs="Times New Roman"/>
          <w:lang w:val="ru-RU"/>
        </w:rPr>
        <w:t xml:space="preserve">ИВАС </w:t>
      </w:r>
      <w:r w:rsidR="002B01F7" w:rsidRPr="008B4E1E">
        <w:rPr>
          <w:rFonts w:ascii="Times New Roman" w:hAnsi="Times New Roman" w:cs="Times New Roman"/>
          <w:lang w:val="ru-RU"/>
        </w:rPr>
        <w:t>Ку</w:t>
      </w:r>
      <w:r w:rsidRPr="008B4E1E">
        <w:rPr>
          <w:rFonts w:ascii="Times New Roman" w:hAnsi="Times New Roman" w:cs="Times New Roman"/>
          <w:lang w:val="ru-RU"/>
        </w:rPr>
        <w:t>т Х</w:t>
      </w:r>
      <w:r w:rsidR="002B01F7" w:rsidRPr="008B4E1E">
        <w:rPr>
          <w:rFonts w:ascii="Times New Roman" w:hAnsi="Times New Roman" w:cs="Times New Roman"/>
          <w:lang w:val="ru-RU"/>
        </w:rPr>
        <w:t>уми и Октави</w:t>
      </w:r>
      <w:r w:rsidR="000416E6" w:rsidRPr="008B4E1E">
        <w:rPr>
          <w:rFonts w:ascii="Times New Roman" w:hAnsi="Times New Roman" w:cs="Times New Roman"/>
          <w:lang w:val="ru-RU"/>
        </w:rPr>
        <w:t>ем,</w:t>
      </w:r>
      <w:r w:rsidR="002B01F7" w:rsidRPr="008B4E1E">
        <w:rPr>
          <w:rFonts w:ascii="Times New Roman" w:hAnsi="Times New Roman" w:cs="Times New Roman"/>
          <w:lang w:val="ru-RU"/>
        </w:rPr>
        <w:t xml:space="preserve"> чтобы получить современное понимание и распознание астрально</w:t>
      </w:r>
      <w:r w:rsidR="000416E6" w:rsidRPr="008B4E1E">
        <w:rPr>
          <w:rFonts w:ascii="Times New Roman" w:hAnsi="Times New Roman" w:cs="Times New Roman"/>
          <w:lang w:val="ru-RU"/>
        </w:rPr>
        <w:t>й</w:t>
      </w:r>
      <w:r w:rsidR="002B01F7" w:rsidRPr="008B4E1E">
        <w:rPr>
          <w:rFonts w:ascii="Times New Roman" w:hAnsi="Times New Roman" w:cs="Times New Roman"/>
          <w:lang w:val="ru-RU"/>
        </w:rPr>
        <w:t xml:space="preserve"> </w:t>
      </w:r>
      <w:r w:rsidR="000416E6" w:rsidRPr="008B4E1E">
        <w:rPr>
          <w:rFonts w:ascii="Times New Roman" w:hAnsi="Times New Roman" w:cs="Times New Roman"/>
          <w:lang w:val="ru-RU"/>
        </w:rPr>
        <w:t>реальности</w:t>
      </w:r>
      <w:r w:rsidRPr="008B4E1E">
        <w:rPr>
          <w:rFonts w:ascii="Times New Roman" w:hAnsi="Times New Roman" w:cs="Times New Roman"/>
          <w:lang w:val="ru-RU"/>
        </w:rPr>
        <w:t>. Физический</w:t>
      </w:r>
      <w:r w:rsidR="002B01F7" w:rsidRPr="008B4E1E">
        <w:rPr>
          <w:rFonts w:ascii="Times New Roman" w:hAnsi="Times New Roman" w:cs="Times New Roman"/>
          <w:lang w:val="ru-RU"/>
        </w:rPr>
        <w:t xml:space="preserve"> мир характеризуется через движение, в то время как астральный мир определяется через чувства, состояния и как принцип организации. </w:t>
      </w:r>
      <w:r w:rsidRPr="008B4E1E">
        <w:rPr>
          <w:rFonts w:ascii="Times New Roman" w:hAnsi="Times New Roman" w:cs="Times New Roman"/>
          <w:lang w:val="ru-RU"/>
        </w:rPr>
        <w:t>Р</w:t>
      </w:r>
      <w:r w:rsidR="002B01F7" w:rsidRPr="008B4E1E">
        <w:rPr>
          <w:rFonts w:ascii="Times New Roman" w:hAnsi="Times New Roman" w:cs="Times New Roman"/>
          <w:lang w:val="ru-RU"/>
        </w:rPr>
        <w:t xml:space="preserve">оль </w:t>
      </w:r>
      <w:r w:rsidR="000416E6" w:rsidRPr="008B4E1E">
        <w:rPr>
          <w:rFonts w:ascii="Times New Roman" w:hAnsi="Times New Roman" w:cs="Times New Roman"/>
          <w:lang w:val="ru-RU"/>
        </w:rPr>
        <w:t>Д</w:t>
      </w:r>
      <w:r w:rsidR="002B01F7" w:rsidRPr="008B4E1E">
        <w:rPr>
          <w:rFonts w:ascii="Times New Roman" w:hAnsi="Times New Roman" w:cs="Times New Roman"/>
          <w:lang w:val="ru-RU"/>
        </w:rPr>
        <w:t>уши в формировании чувствительности физического тела, что позволяет воспринимать разнообразие чувств — от холода до влюбл</w:t>
      </w:r>
      <w:r w:rsidR="00D76C2E">
        <w:rPr>
          <w:rFonts w:ascii="Times New Roman" w:hAnsi="Times New Roman" w:cs="Times New Roman"/>
          <w:lang w:val="ru-RU"/>
        </w:rPr>
        <w:t>ё</w:t>
      </w:r>
      <w:r w:rsidR="002B01F7" w:rsidRPr="008B4E1E">
        <w:rPr>
          <w:rFonts w:ascii="Times New Roman" w:hAnsi="Times New Roman" w:cs="Times New Roman"/>
          <w:lang w:val="ru-RU"/>
        </w:rPr>
        <w:t>нности.</w:t>
      </w:r>
      <w:r w:rsidRPr="008B4E1E">
        <w:rPr>
          <w:rFonts w:ascii="Times New Roman" w:hAnsi="Times New Roman" w:cs="Times New Roman"/>
          <w:lang w:val="ru-RU"/>
        </w:rPr>
        <w:t xml:space="preserve"> А</w:t>
      </w:r>
      <w:r w:rsidR="002B01F7" w:rsidRPr="008B4E1E">
        <w:rPr>
          <w:rFonts w:ascii="Times New Roman" w:hAnsi="Times New Roman" w:cs="Times New Roman"/>
          <w:lang w:val="ru-RU"/>
        </w:rPr>
        <w:t xml:space="preserve">страл является основой для формирования «Я», личности, и устанавливает связь между микрокосмом человека и макрокосмом </w:t>
      </w:r>
      <w:r w:rsidR="000416E6" w:rsidRPr="008B4E1E">
        <w:rPr>
          <w:rFonts w:ascii="Times New Roman" w:hAnsi="Times New Roman" w:cs="Times New Roman"/>
          <w:lang w:val="ru-RU"/>
        </w:rPr>
        <w:t>В</w:t>
      </w:r>
      <w:r w:rsidR="002B01F7" w:rsidRPr="008B4E1E">
        <w:rPr>
          <w:rFonts w:ascii="Times New Roman" w:hAnsi="Times New Roman" w:cs="Times New Roman"/>
          <w:lang w:val="ru-RU"/>
        </w:rPr>
        <w:t xml:space="preserve">селенной. </w:t>
      </w:r>
      <w:r w:rsidR="001F0E3A" w:rsidRPr="008B4E1E">
        <w:rPr>
          <w:rFonts w:ascii="Times New Roman" w:hAnsi="Times New Roman" w:cs="Times New Roman"/>
          <w:lang w:val="ru-RU"/>
        </w:rPr>
        <w:t>Выход</w:t>
      </w:r>
      <w:r w:rsidR="002B01F7" w:rsidRPr="008B4E1E">
        <w:rPr>
          <w:rFonts w:ascii="Times New Roman" w:hAnsi="Times New Roman" w:cs="Times New Roman"/>
          <w:lang w:val="ru-RU"/>
        </w:rPr>
        <w:t xml:space="preserve"> за рамки теоретических знаний и разработ</w:t>
      </w:r>
      <w:r w:rsidR="001F0E3A" w:rsidRPr="008B4E1E">
        <w:rPr>
          <w:rFonts w:ascii="Times New Roman" w:hAnsi="Times New Roman" w:cs="Times New Roman"/>
          <w:lang w:val="ru-RU"/>
        </w:rPr>
        <w:t>ка</w:t>
      </w:r>
      <w:r w:rsidR="002B01F7" w:rsidRPr="008B4E1E">
        <w:rPr>
          <w:rFonts w:ascii="Times New Roman" w:hAnsi="Times New Roman" w:cs="Times New Roman"/>
          <w:lang w:val="ru-RU"/>
        </w:rPr>
        <w:t xml:space="preserve"> практическ</w:t>
      </w:r>
      <w:r w:rsidR="001F0E3A" w:rsidRPr="008B4E1E">
        <w:rPr>
          <w:rFonts w:ascii="Times New Roman" w:hAnsi="Times New Roman" w:cs="Times New Roman"/>
          <w:lang w:val="ru-RU"/>
        </w:rPr>
        <w:t>ого</w:t>
      </w:r>
      <w:r w:rsidR="002B01F7" w:rsidRPr="008B4E1E">
        <w:rPr>
          <w:rFonts w:ascii="Times New Roman" w:hAnsi="Times New Roman" w:cs="Times New Roman"/>
          <w:lang w:val="ru-RU"/>
        </w:rPr>
        <w:t xml:space="preserve"> </w:t>
      </w:r>
      <w:r w:rsidR="001F0E3A" w:rsidRPr="008B4E1E">
        <w:rPr>
          <w:rFonts w:ascii="Times New Roman" w:hAnsi="Times New Roman" w:cs="Times New Roman"/>
          <w:lang w:val="ru-RU"/>
        </w:rPr>
        <w:t>о</w:t>
      </w:r>
      <w:r w:rsidR="002B01F7" w:rsidRPr="008B4E1E">
        <w:rPr>
          <w:rFonts w:ascii="Times New Roman" w:hAnsi="Times New Roman" w:cs="Times New Roman"/>
          <w:lang w:val="ru-RU"/>
        </w:rPr>
        <w:t>браз</w:t>
      </w:r>
      <w:r w:rsidR="001F0E3A" w:rsidRPr="008B4E1E">
        <w:rPr>
          <w:rFonts w:ascii="Times New Roman" w:hAnsi="Times New Roman" w:cs="Times New Roman"/>
          <w:lang w:val="ru-RU"/>
        </w:rPr>
        <w:t>а</w:t>
      </w:r>
      <w:r w:rsidR="002B01F7" w:rsidRPr="008B4E1E">
        <w:rPr>
          <w:rFonts w:ascii="Times New Roman" w:hAnsi="Times New Roman" w:cs="Times New Roman"/>
          <w:lang w:val="ru-RU"/>
        </w:rPr>
        <w:t xml:space="preserve"> действия на астрально</w:t>
      </w:r>
      <w:r w:rsidR="000416E6" w:rsidRPr="008B4E1E">
        <w:rPr>
          <w:rFonts w:ascii="Times New Roman" w:hAnsi="Times New Roman" w:cs="Times New Roman"/>
          <w:lang w:val="ru-RU"/>
        </w:rPr>
        <w:t>й</w:t>
      </w:r>
      <w:r w:rsidR="002B01F7" w:rsidRPr="008B4E1E">
        <w:rPr>
          <w:rFonts w:ascii="Times New Roman" w:hAnsi="Times New Roman" w:cs="Times New Roman"/>
          <w:lang w:val="ru-RU"/>
        </w:rPr>
        <w:t xml:space="preserve"> </w:t>
      </w:r>
      <w:r w:rsidR="000416E6" w:rsidRPr="008B4E1E">
        <w:rPr>
          <w:rFonts w:ascii="Times New Roman" w:hAnsi="Times New Roman" w:cs="Times New Roman"/>
          <w:lang w:val="ru-RU"/>
        </w:rPr>
        <w:t>реальности</w:t>
      </w:r>
      <w:r w:rsidR="002B01F7" w:rsidRPr="008B4E1E">
        <w:rPr>
          <w:rFonts w:ascii="Times New Roman" w:hAnsi="Times New Roman" w:cs="Times New Roman"/>
          <w:lang w:val="ru-RU"/>
        </w:rPr>
        <w:t>, который обогащает, преображает и приводит к развитию через накопление и выражение чувственного опыта, а также через организацию внутреннего мира.</w:t>
      </w:r>
    </w:p>
    <w:bookmarkEnd w:id="24"/>
    <w:p w14:paraId="530A0031" w14:textId="77777777" w:rsidR="002B01F7" w:rsidRPr="008B4E1E" w:rsidRDefault="002B01F7" w:rsidP="008B4E1E">
      <w:pPr>
        <w:pStyle w:val="2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B4E1E">
        <w:rPr>
          <w:rFonts w:ascii="Times New Roman" w:hAnsi="Times New Roman" w:cs="Times New Roman"/>
          <w:sz w:val="24"/>
          <w:szCs w:val="24"/>
          <w:lang w:val="ru-RU"/>
        </w:rPr>
        <w:t>Ключевые положения</w:t>
      </w:r>
    </w:p>
    <w:p w14:paraId="41B62F18" w14:textId="77777777" w:rsidR="002B01F7" w:rsidRPr="008B4E1E" w:rsidRDefault="002B01F7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X3ef0d02999d740c8df69ae5d1ab5b18a489e490"/>
      <w:r w:rsidRPr="008B4E1E">
        <w:rPr>
          <w:rFonts w:ascii="Times New Roman" w:hAnsi="Times New Roman" w:cs="Times New Roman"/>
          <w:sz w:val="24"/>
          <w:szCs w:val="24"/>
          <w:lang w:val="ru-RU"/>
        </w:rPr>
        <w:t>1. Цель и метод исследования астрального вида материи</w:t>
      </w:r>
    </w:p>
    <w:p w14:paraId="053976A7" w14:textId="22C4F141" w:rsidR="002B01F7" w:rsidRPr="008B4E1E" w:rsidRDefault="002B01F7" w:rsidP="008B4E1E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Определение образа действия на астрально</w:t>
      </w:r>
      <w:r w:rsidR="000416E6" w:rsidRPr="008B4E1E">
        <w:rPr>
          <w:rFonts w:ascii="Times New Roman" w:hAnsi="Times New Roman" w:cs="Times New Roman"/>
          <w:b/>
          <w:bCs/>
          <w:lang w:val="ru-RU"/>
        </w:rPr>
        <w:t>й</w:t>
      </w:r>
      <w:r w:rsidRPr="008B4E1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416E6" w:rsidRPr="008B4E1E">
        <w:rPr>
          <w:rFonts w:ascii="Times New Roman" w:hAnsi="Times New Roman" w:cs="Times New Roman"/>
          <w:b/>
          <w:bCs/>
          <w:lang w:val="ru-RU"/>
        </w:rPr>
        <w:t>реальности</w:t>
      </w:r>
      <w:r w:rsidRPr="008B4E1E">
        <w:rPr>
          <w:rFonts w:ascii="Times New Roman" w:hAnsi="Times New Roman" w:cs="Times New Roman"/>
          <w:b/>
          <w:bCs/>
          <w:lang w:val="ru-RU"/>
        </w:rPr>
        <w:t>:</w:t>
      </w:r>
      <w:r w:rsidRPr="008B4E1E">
        <w:rPr>
          <w:rFonts w:ascii="Times New Roman" w:hAnsi="Times New Roman" w:cs="Times New Roman"/>
          <w:lang w:val="ru-RU"/>
        </w:rPr>
        <w:t xml:space="preserve"> Основная задача — сложить образ действия, специфичный для астрального вида материи. Отмечается сложность переноса физич</w:t>
      </w:r>
      <w:r w:rsidR="000416E6" w:rsidRPr="008B4E1E">
        <w:rPr>
          <w:rFonts w:ascii="Times New Roman" w:hAnsi="Times New Roman" w:cs="Times New Roman"/>
          <w:lang w:val="ru-RU"/>
        </w:rPr>
        <w:t>ности</w:t>
      </w:r>
      <w:r w:rsidRPr="008B4E1E">
        <w:rPr>
          <w:rFonts w:ascii="Times New Roman" w:hAnsi="Times New Roman" w:cs="Times New Roman"/>
          <w:lang w:val="ru-RU"/>
        </w:rPr>
        <w:t xml:space="preserve"> поведения на астральн</w:t>
      </w:r>
      <w:r w:rsidR="000416E6" w:rsidRPr="008B4E1E">
        <w:rPr>
          <w:rFonts w:ascii="Times New Roman" w:hAnsi="Times New Roman" w:cs="Times New Roman"/>
          <w:lang w:val="ru-RU"/>
        </w:rPr>
        <w:t>ую реальность</w:t>
      </w:r>
      <w:r w:rsidRPr="008B4E1E">
        <w:rPr>
          <w:rFonts w:ascii="Times New Roman" w:hAnsi="Times New Roman" w:cs="Times New Roman"/>
          <w:lang w:val="ru-RU"/>
        </w:rPr>
        <w:t>, который является совершенно иной реальностью.</w:t>
      </w:r>
    </w:p>
    <w:p w14:paraId="08898A5C" w14:textId="1BD6774F" w:rsidR="002B01F7" w:rsidRPr="008B4E1E" w:rsidRDefault="002B01F7" w:rsidP="008B4E1E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 xml:space="preserve">Обращение к </w:t>
      </w:r>
      <w:r w:rsidR="000416E6" w:rsidRPr="008B4E1E">
        <w:rPr>
          <w:rFonts w:ascii="Times New Roman" w:hAnsi="Times New Roman" w:cs="Times New Roman"/>
          <w:b/>
          <w:bCs/>
          <w:lang w:val="ru-RU"/>
        </w:rPr>
        <w:t>ИВАС</w:t>
      </w:r>
      <w:r w:rsidR="001F0E3A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1F0E3A" w:rsidRPr="008B4E1E">
        <w:rPr>
          <w:rFonts w:ascii="Times New Roman" w:hAnsi="Times New Roman" w:cs="Times New Roman"/>
          <w:lang w:val="ru-RU"/>
        </w:rPr>
        <w:t xml:space="preserve"> в качестве</w:t>
      </w:r>
      <w:r w:rsidRPr="008B4E1E">
        <w:rPr>
          <w:rFonts w:ascii="Times New Roman" w:hAnsi="Times New Roman" w:cs="Times New Roman"/>
          <w:lang w:val="ru-RU"/>
        </w:rPr>
        <w:t xml:space="preserve"> экспертов по астрально</w:t>
      </w:r>
      <w:r w:rsidR="000416E6" w:rsidRPr="008B4E1E">
        <w:rPr>
          <w:rFonts w:ascii="Times New Roman" w:hAnsi="Times New Roman" w:cs="Times New Roman"/>
          <w:lang w:val="ru-RU"/>
        </w:rPr>
        <w:t>й реальности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r w:rsidR="00A93FBB" w:rsidRPr="008B4E1E">
        <w:rPr>
          <w:rFonts w:ascii="Times New Roman" w:hAnsi="Times New Roman" w:cs="Times New Roman"/>
          <w:lang w:val="ru-RU"/>
        </w:rPr>
        <w:t>синтезирование с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r w:rsidR="00A93FBB" w:rsidRPr="008B4E1E">
        <w:rPr>
          <w:rFonts w:ascii="Times New Roman" w:hAnsi="Times New Roman" w:cs="Times New Roman"/>
          <w:lang w:val="ru-RU"/>
        </w:rPr>
        <w:t xml:space="preserve">ИВАС </w:t>
      </w:r>
      <w:r w:rsidRPr="008B4E1E">
        <w:rPr>
          <w:rFonts w:ascii="Times New Roman" w:hAnsi="Times New Roman" w:cs="Times New Roman"/>
          <w:lang w:val="ru-RU"/>
        </w:rPr>
        <w:t>Ку</w:t>
      </w:r>
      <w:r w:rsidR="001F0E3A" w:rsidRPr="008B4E1E">
        <w:rPr>
          <w:rFonts w:ascii="Times New Roman" w:hAnsi="Times New Roman" w:cs="Times New Roman"/>
          <w:lang w:val="ru-RU"/>
        </w:rPr>
        <w:t>т Х</w:t>
      </w:r>
      <w:r w:rsidRPr="008B4E1E">
        <w:rPr>
          <w:rFonts w:ascii="Times New Roman" w:hAnsi="Times New Roman" w:cs="Times New Roman"/>
          <w:lang w:val="ru-RU"/>
        </w:rPr>
        <w:t>уми и Октавий.</w:t>
      </w:r>
    </w:p>
    <w:p w14:paraId="1F8DACE9" w14:textId="1128677D" w:rsidR="002B01F7" w:rsidRPr="008B4E1E" w:rsidRDefault="001F0E3A" w:rsidP="008B4E1E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ИВАС </w:t>
      </w:r>
      <w:r w:rsidR="002B01F7" w:rsidRPr="008B4E1E">
        <w:rPr>
          <w:rFonts w:ascii="Times New Roman" w:hAnsi="Times New Roman" w:cs="Times New Roman"/>
          <w:lang w:val="ru-RU"/>
        </w:rPr>
        <w:t>Ку</w:t>
      </w:r>
      <w:r w:rsidRPr="008B4E1E">
        <w:rPr>
          <w:rFonts w:ascii="Times New Roman" w:hAnsi="Times New Roman" w:cs="Times New Roman"/>
          <w:lang w:val="ru-RU"/>
        </w:rPr>
        <w:t>т Х</w:t>
      </w:r>
      <w:r w:rsidR="002B01F7" w:rsidRPr="008B4E1E">
        <w:rPr>
          <w:rFonts w:ascii="Times New Roman" w:hAnsi="Times New Roman" w:cs="Times New Roman"/>
          <w:lang w:val="ru-RU"/>
        </w:rPr>
        <w:t xml:space="preserve">уми связан с ракурсом </w:t>
      </w:r>
      <w:r w:rsidR="000416E6" w:rsidRPr="008B4E1E">
        <w:rPr>
          <w:rFonts w:ascii="Times New Roman" w:hAnsi="Times New Roman" w:cs="Times New Roman"/>
          <w:lang w:val="ru-RU"/>
        </w:rPr>
        <w:t>В</w:t>
      </w:r>
      <w:r w:rsidR="002B01F7" w:rsidRPr="008B4E1E">
        <w:rPr>
          <w:rFonts w:ascii="Times New Roman" w:hAnsi="Times New Roman" w:cs="Times New Roman"/>
          <w:lang w:val="ru-RU"/>
        </w:rPr>
        <w:t>сеединого космоса.</w:t>
      </w:r>
    </w:p>
    <w:p w14:paraId="192F370C" w14:textId="15F061ED" w:rsidR="002B01F7" w:rsidRPr="008B4E1E" w:rsidRDefault="001F0E3A" w:rsidP="008B4E1E">
      <w:pPr>
        <w:pStyle w:val="Compact"/>
        <w:numPr>
          <w:ilvl w:val="1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ИВАС </w:t>
      </w:r>
      <w:r w:rsidR="002B01F7" w:rsidRPr="008B4E1E">
        <w:rPr>
          <w:rFonts w:ascii="Times New Roman" w:hAnsi="Times New Roman" w:cs="Times New Roman"/>
          <w:lang w:val="ru-RU"/>
        </w:rPr>
        <w:t xml:space="preserve">Октавий связан с Синтезом </w:t>
      </w:r>
      <w:proofErr w:type="spellStart"/>
      <w:r w:rsidR="002B01F7" w:rsidRPr="008B4E1E">
        <w:rPr>
          <w:rFonts w:ascii="Times New Roman" w:hAnsi="Times New Roman" w:cs="Times New Roman"/>
          <w:lang w:val="ru-RU"/>
        </w:rPr>
        <w:t>Астралики</w:t>
      </w:r>
      <w:proofErr w:type="spellEnd"/>
      <w:r w:rsidR="002B01F7" w:rsidRPr="008B4E1E">
        <w:rPr>
          <w:rFonts w:ascii="Times New Roman" w:hAnsi="Times New Roman" w:cs="Times New Roman"/>
          <w:lang w:val="ru-RU"/>
        </w:rPr>
        <w:t xml:space="preserve"> и </w:t>
      </w:r>
      <w:r w:rsidRPr="008B4E1E">
        <w:rPr>
          <w:rFonts w:ascii="Times New Roman" w:hAnsi="Times New Roman" w:cs="Times New Roman"/>
          <w:lang w:val="ru-RU"/>
        </w:rPr>
        <w:t>у</w:t>
      </w:r>
      <w:r w:rsidR="002B01F7" w:rsidRPr="008B4E1E">
        <w:rPr>
          <w:rFonts w:ascii="Times New Roman" w:hAnsi="Times New Roman" w:cs="Times New Roman"/>
          <w:lang w:val="ru-RU"/>
        </w:rPr>
        <w:t xml:space="preserve">правлением </w:t>
      </w:r>
      <w:r w:rsidRPr="008B4E1E">
        <w:rPr>
          <w:rFonts w:ascii="Times New Roman" w:hAnsi="Times New Roman" w:cs="Times New Roman"/>
          <w:lang w:val="ru-RU"/>
        </w:rPr>
        <w:t>а</w:t>
      </w:r>
      <w:r w:rsidR="002B01F7" w:rsidRPr="008B4E1E">
        <w:rPr>
          <w:rFonts w:ascii="Times New Roman" w:hAnsi="Times New Roman" w:cs="Times New Roman"/>
          <w:lang w:val="ru-RU"/>
        </w:rPr>
        <w:t xml:space="preserve">стрального </w:t>
      </w:r>
      <w:r w:rsidRPr="008B4E1E">
        <w:rPr>
          <w:rFonts w:ascii="Times New Roman" w:hAnsi="Times New Roman" w:cs="Times New Roman"/>
          <w:lang w:val="ru-RU"/>
        </w:rPr>
        <w:t>т</w:t>
      </w:r>
      <w:r w:rsidR="002B01F7" w:rsidRPr="008B4E1E">
        <w:rPr>
          <w:rFonts w:ascii="Times New Roman" w:hAnsi="Times New Roman" w:cs="Times New Roman"/>
          <w:lang w:val="ru-RU"/>
        </w:rPr>
        <w:t>ела.</w:t>
      </w:r>
    </w:p>
    <w:p w14:paraId="435F7704" w14:textId="750BC691" w:rsidR="002B01F7" w:rsidRPr="008B4E1E" w:rsidRDefault="002B01F7" w:rsidP="008B4E1E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 xml:space="preserve">Практика </w:t>
      </w:r>
      <w:r w:rsidR="000416E6" w:rsidRPr="008B4E1E">
        <w:rPr>
          <w:rFonts w:ascii="Times New Roman" w:hAnsi="Times New Roman" w:cs="Times New Roman"/>
          <w:b/>
          <w:bCs/>
          <w:lang w:val="ru-RU"/>
        </w:rPr>
        <w:t>на Астральной реальности</w:t>
      </w:r>
      <w:r w:rsidR="00A93FBB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A93FBB" w:rsidRPr="008B4E1E">
        <w:rPr>
          <w:rFonts w:ascii="Times New Roman" w:hAnsi="Times New Roman" w:cs="Times New Roman"/>
          <w:lang w:val="ru-RU"/>
        </w:rPr>
        <w:t xml:space="preserve"> генезис</w:t>
      </w:r>
      <w:r w:rsidRPr="008B4E1E">
        <w:rPr>
          <w:rFonts w:ascii="Times New Roman" w:hAnsi="Times New Roman" w:cs="Times New Roman"/>
          <w:lang w:val="ru-RU"/>
        </w:rPr>
        <w:t xml:space="preserve"> с </w:t>
      </w:r>
      <w:r w:rsidR="00A93FBB" w:rsidRPr="008B4E1E">
        <w:rPr>
          <w:rFonts w:ascii="Times New Roman" w:hAnsi="Times New Roman" w:cs="Times New Roman"/>
          <w:lang w:val="ru-RU"/>
        </w:rPr>
        <w:t>А</w:t>
      </w:r>
      <w:r w:rsidRPr="008B4E1E">
        <w:rPr>
          <w:rFonts w:ascii="Times New Roman" w:hAnsi="Times New Roman" w:cs="Times New Roman"/>
          <w:lang w:val="ru-RU"/>
        </w:rPr>
        <w:t xml:space="preserve">ватарами </w:t>
      </w:r>
      <w:r w:rsidR="00A93FBB" w:rsidRPr="008B4E1E">
        <w:rPr>
          <w:rFonts w:ascii="Times New Roman" w:hAnsi="Times New Roman" w:cs="Times New Roman"/>
          <w:lang w:val="ru-RU"/>
        </w:rPr>
        <w:t>С</w:t>
      </w:r>
      <w:r w:rsidRPr="008B4E1E">
        <w:rPr>
          <w:rFonts w:ascii="Times New Roman" w:hAnsi="Times New Roman" w:cs="Times New Roman"/>
          <w:lang w:val="ru-RU"/>
        </w:rPr>
        <w:t>интеза Ку</w:t>
      </w:r>
      <w:r w:rsidR="00A93FBB" w:rsidRPr="008B4E1E">
        <w:rPr>
          <w:rFonts w:ascii="Times New Roman" w:hAnsi="Times New Roman" w:cs="Times New Roman"/>
          <w:lang w:val="ru-RU"/>
        </w:rPr>
        <w:t>т Х</w:t>
      </w:r>
      <w:r w:rsidRPr="008B4E1E">
        <w:rPr>
          <w:rFonts w:ascii="Times New Roman" w:hAnsi="Times New Roman" w:cs="Times New Roman"/>
          <w:lang w:val="ru-RU"/>
        </w:rPr>
        <w:t>уми и Октави</w:t>
      </w:r>
      <w:r w:rsidR="00A93FBB" w:rsidRPr="008B4E1E">
        <w:rPr>
          <w:rFonts w:ascii="Times New Roman" w:hAnsi="Times New Roman" w:cs="Times New Roman"/>
          <w:lang w:val="ru-RU"/>
        </w:rPr>
        <w:t>й</w:t>
      </w:r>
      <w:r w:rsidRPr="008B4E1E">
        <w:rPr>
          <w:rFonts w:ascii="Times New Roman" w:hAnsi="Times New Roman" w:cs="Times New Roman"/>
          <w:lang w:val="ru-RU"/>
        </w:rPr>
        <w:t>. С</w:t>
      </w:r>
      <w:r w:rsidR="00A93FBB" w:rsidRPr="008B4E1E">
        <w:rPr>
          <w:rFonts w:ascii="Times New Roman" w:hAnsi="Times New Roman" w:cs="Times New Roman"/>
          <w:lang w:val="ru-RU"/>
        </w:rPr>
        <w:t>интез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r w:rsidR="00A93FBB" w:rsidRPr="008B4E1E">
        <w:rPr>
          <w:rFonts w:ascii="Times New Roman" w:hAnsi="Times New Roman" w:cs="Times New Roman"/>
          <w:lang w:val="ru-RU"/>
        </w:rPr>
        <w:t xml:space="preserve">с ИВАС </w:t>
      </w:r>
      <w:r w:rsidRPr="008B4E1E">
        <w:rPr>
          <w:rFonts w:ascii="Times New Roman" w:hAnsi="Times New Roman" w:cs="Times New Roman"/>
          <w:lang w:val="ru-RU"/>
        </w:rPr>
        <w:t>Ку</w:t>
      </w:r>
      <w:r w:rsidR="00A93FBB" w:rsidRPr="008B4E1E">
        <w:rPr>
          <w:rFonts w:ascii="Times New Roman" w:hAnsi="Times New Roman" w:cs="Times New Roman"/>
          <w:lang w:val="ru-RU"/>
        </w:rPr>
        <w:t>т Х</w:t>
      </w:r>
      <w:r w:rsidRPr="008B4E1E">
        <w:rPr>
          <w:rFonts w:ascii="Times New Roman" w:hAnsi="Times New Roman" w:cs="Times New Roman"/>
          <w:lang w:val="ru-RU"/>
        </w:rPr>
        <w:t xml:space="preserve">уми для настройки на современное </w:t>
      </w:r>
      <w:proofErr w:type="spellStart"/>
      <w:r w:rsidR="00A93FBB" w:rsidRPr="008B4E1E">
        <w:rPr>
          <w:rFonts w:ascii="Times New Roman" w:hAnsi="Times New Roman" w:cs="Times New Roman"/>
          <w:lang w:val="ru-RU"/>
        </w:rPr>
        <w:t>Чувствознание</w:t>
      </w:r>
      <w:proofErr w:type="spellEnd"/>
      <w:r w:rsidRPr="008B4E1E">
        <w:rPr>
          <w:rFonts w:ascii="Times New Roman" w:hAnsi="Times New Roman" w:cs="Times New Roman"/>
          <w:lang w:val="ru-RU"/>
        </w:rPr>
        <w:t xml:space="preserve">, а затем </w:t>
      </w:r>
      <w:r w:rsidR="00A93FBB" w:rsidRPr="008B4E1E">
        <w:rPr>
          <w:rFonts w:ascii="Times New Roman" w:hAnsi="Times New Roman" w:cs="Times New Roman"/>
          <w:lang w:val="ru-RU"/>
        </w:rPr>
        <w:t xml:space="preserve">синтезирование с ИВАС </w:t>
      </w:r>
      <w:r w:rsidRPr="008B4E1E">
        <w:rPr>
          <w:rFonts w:ascii="Times New Roman" w:hAnsi="Times New Roman" w:cs="Times New Roman"/>
          <w:lang w:val="ru-RU"/>
        </w:rPr>
        <w:t>Октави</w:t>
      </w:r>
      <w:r w:rsidR="00A93FBB" w:rsidRPr="008B4E1E">
        <w:rPr>
          <w:rFonts w:ascii="Times New Roman" w:hAnsi="Times New Roman" w:cs="Times New Roman"/>
          <w:lang w:val="ru-RU"/>
        </w:rPr>
        <w:t>й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r w:rsidR="00A93FBB" w:rsidRPr="008B4E1E">
        <w:rPr>
          <w:rFonts w:ascii="Times New Roman" w:hAnsi="Times New Roman" w:cs="Times New Roman"/>
          <w:lang w:val="ru-RU"/>
        </w:rPr>
        <w:t>-</w:t>
      </w:r>
      <w:r w:rsidR="00D666DD" w:rsidRPr="008B4E1E">
        <w:rPr>
          <w:rFonts w:ascii="Times New Roman" w:hAnsi="Times New Roman" w:cs="Times New Roman"/>
          <w:lang w:val="ru-RU"/>
        </w:rPr>
        <w:t>действие ракурсом</w:t>
      </w:r>
      <w:r w:rsidRPr="008B4E1E">
        <w:rPr>
          <w:rFonts w:ascii="Times New Roman" w:hAnsi="Times New Roman" w:cs="Times New Roman"/>
          <w:lang w:val="ru-RU"/>
        </w:rPr>
        <w:t xml:space="preserve"> на практическое применение.</w:t>
      </w:r>
    </w:p>
    <w:p w14:paraId="40659C03" w14:textId="6CB85561" w:rsidR="002B01F7" w:rsidRPr="008B4E1E" w:rsidRDefault="00A93FBB" w:rsidP="008B4E1E">
      <w:pPr>
        <w:numPr>
          <w:ilvl w:val="0"/>
          <w:numId w:val="6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Синтез</w:t>
      </w:r>
      <w:r w:rsidR="007D07D2" w:rsidRPr="008B4E1E">
        <w:rPr>
          <w:rFonts w:ascii="Times New Roman" w:hAnsi="Times New Roman" w:cs="Times New Roman"/>
          <w:b/>
          <w:bCs/>
          <w:lang w:val="ru-RU"/>
        </w:rPr>
        <w:t xml:space="preserve"> с</w:t>
      </w:r>
      <w:r w:rsidR="002B01F7" w:rsidRPr="008B4E1E">
        <w:rPr>
          <w:rFonts w:ascii="Times New Roman" w:hAnsi="Times New Roman" w:cs="Times New Roman"/>
          <w:b/>
          <w:bCs/>
          <w:lang w:val="ru-RU"/>
        </w:rPr>
        <w:t xml:space="preserve"> Изначально </w:t>
      </w:r>
      <w:r w:rsidRPr="008B4E1E">
        <w:rPr>
          <w:rFonts w:ascii="Times New Roman" w:hAnsi="Times New Roman" w:cs="Times New Roman"/>
          <w:b/>
          <w:bCs/>
          <w:lang w:val="ru-RU"/>
        </w:rPr>
        <w:t>Вышес</w:t>
      </w:r>
      <w:r w:rsidR="002B01F7" w:rsidRPr="008B4E1E">
        <w:rPr>
          <w:rFonts w:ascii="Times New Roman" w:hAnsi="Times New Roman" w:cs="Times New Roman"/>
          <w:b/>
          <w:bCs/>
          <w:lang w:val="ru-RU"/>
        </w:rPr>
        <w:t>тоящ</w:t>
      </w:r>
      <w:r w:rsidR="007D07D2" w:rsidRPr="008B4E1E">
        <w:rPr>
          <w:rFonts w:ascii="Times New Roman" w:hAnsi="Times New Roman" w:cs="Times New Roman"/>
          <w:b/>
          <w:bCs/>
          <w:lang w:val="ru-RU"/>
        </w:rPr>
        <w:t>им</w:t>
      </w:r>
      <w:r w:rsidR="002B01F7" w:rsidRPr="008B4E1E">
        <w:rPr>
          <w:rFonts w:ascii="Times New Roman" w:hAnsi="Times New Roman" w:cs="Times New Roman"/>
          <w:b/>
          <w:bCs/>
          <w:lang w:val="ru-RU"/>
        </w:rPr>
        <w:t xml:space="preserve"> Отц</w:t>
      </w:r>
      <w:r w:rsidR="007D07D2" w:rsidRPr="008B4E1E">
        <w:rPr>
          <w:rFonts w:ascii="Times New Roman" w:hAnsi="Times New Roman" w:cs="Times New Roman"/>
          <w:b/>
          <w:bCs/>
          <w:lang w:val="ru-RU"/>
        </w:rPr>
        <w:t>ом</w:t>
      </w:r>
      <w:r w:rsidR="002B01F7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2B01F7" w:rsidRPr="008B4E1E">
        <w:rPr>
          <w:rFonts w:ascii="Times New Roman" w:hAnsi="Times New Roman" w:cs="Times New Roman"/>
          <w:lang w:val="ru-RU"/>
        </w:rPr>
        <w:t xml:space="preserve"> с просьбой наделить концентрацией синтезов жизни, преобразить </w:t>
      </w:r>
      <w:r w:rsidR="00D666DD" w:rsidRPr="008B4E1E">
        <w:rPr>
          <w:rFonts w:ascii="Times New Roman" w:hAnsi="Times New Roman" w:cs="Times New Roman"/>
          <w:lang w:val="ru-RU"/>
        </w:rPr>
        <w:t>и поддержать</w:t>
      </w:r>
      <w:r w:rsidR="007D07D2" w:rsidRPr="008B4E1E">
        <w:rPr>
          <w:rFonts w:ascii="Times New Roman" w:hAnsi="Times New Roman" w:cs="Times New Roman"/>
          <w:lang w:val="ru-RU"/>
        </w:rPr>
        <w:t xml:space="preserve"> </w:t>
      </w:r>
      <w:r w:rsidR="002B01F7" w:rsidRPr="008B4E1E">
        <w:rPr>
          <w:rFonts w:ascii="Times New Roman" w:hAnsi="Times New Roman" w:cs="Times New Roman"/>
          <w:lang w:val="ru-RU"/>
        </w:rPr>
        <w:t>возжиг</w:t>
      </w:r>
      <w:r w:rsidR="007D07D2" w:rsidRPr="008B4E1E">
        <w:rPr>
          <w:rFonts w:ascii="Times New Roman" w:hAnsi="Times New Roman" w:cs="Times New Roman"/>
          <w:lang w:val="ru-RU"/>
        </w:rPr>
        <w:t>ание</w:t>
      </w:r>
      <w:r w:rsidR="002B01F7" w:rsidRPr="008B4E1E">
        <w:rPr>
          <w:rFonts w:ascii="Times New Roman" w:hAnsi="Times New Roman" w:cs="Times New Roman"/>
          <w:lang w:val="ru-RU"/>
        </w:rPr>
        <w:t xml:space="preserve"> ядром третьего </w:t>
      </w:r>
      <w:r w:rsidR="000416E6" w:rsidRPr="008B4E1E">
        <w:rPr>
          <w:rFonts w:ascii="Times New Roman" w:hAnsi="Times New Roman" w:cs="Times New Roman"/>
          <w:lang w:val="ru-RU"/>
        </w:rPr>
        <w:t>Г</w:t>
      </w:r>
      <w:r w:rsidR="002B01F7" w:rsidRPr="008B4E1E">
        <w:rPr>
          <w:rFonts w:ascii="Times New Roman" w:hAnsi="Times New Roman" w:cs="Times New Roman"/>
          <w:lang w:val="ru-RU"/>
        </w:rPr>
        <w:t>енезиса.</w:t>
      </w:r>
    </w:p>
    <w:p w14:paraId="151EE47A" w14:textId="77777777" w:rsidR="002B01F7" w:rsidRPr="008B4E1E" w:rsidRDefault="002B01F7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</w:rPr>
      </w:pPr>
      <w:bookmarkStart w:id="26" w:name="X53060e510f5e90f9a5c9028c6e740579bdc73e8"/>
      <w:bookmarkEnd w:id="25"/>
      <w:r w:rsidRPr="008B4E1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Природа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характеристики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астрального</w:t>
      </w:r>
      <w:proofErr w:type="spellEnd"/>
      <w:r w:rsidRPr="008B4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мира</w:t>
      </w:r>
      <w:proofErr w:type="spellEnd"/>
    </w:p>
    <w:p w14:paraId="5D2FD770" w14:textId="33B7CD97" w:rsidR="002B01F7" w:rsidRPr="008B4E1E" w:rsidRDefault="002B01F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Сравнение с физическим миром:</w:t>
      </w:r>
      <w:r w:rsidRPr="008B4E1E">
        <w:rPr>
          <w:rFonts w:ascii="Times New Roman" w:hAnsi="Times New Roman" w:cs="Times New Roman"/>
          <w:lang w:val="ru-RU"/>
        </w:rPr>
        <w:t xml:space="preserve"> Физический мир характеризуется как плотный, телесный и основанный на движении</w:t>
      </w:r>
      <w:r w:rsidR="000416E6" w:rsidRPr="008B4E1E">
        <w:rPr>
          <w:rFonts w:ascii="Times New Roman" w:hAnsi="Times New Roman" w:cs="Times New Roman"/>
          <w:lang w:val="ru-RU"/>
        </w:rPr>
        <w:t>.</w:t>
      </w:r>
      <w:r w:rsidRPr="008B4E1E">
        <w:rPr>
          <w:rFonts w:ascii="Times New Roman" w:hAnsi="Times New Roman" w:cs="Times New Roman"/>
          <w:lang w:val="ru-RU"/>
        </w:rPr>
        <w:t xml:space="preserve"> Астральный мир определяется как мир чувств, состояний и впечатлений.</w:t>
      </w:r>
    </w:p>
    <w:p w14:paraId="0F68C998" w14:textId="4B3062E5" w:rsidR="002B01F7" w:rsidRPr="008B4E1E" w:rsidRDefault="002B01F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Астрал как принцип организации:</w:t>
      </w:r>
      <w:r w:rsidRPr="008B4E1E">
        <w:rPr>
          <w:rFonts w:ascii="Times New Roman" w:hAnsi="Times New Roman" w:cs="Times New Roman"/>
          <w:lang w:val="ru-RU"/>
        </w:rPr>
        <w:t xml:space="preserve"> Астрал — это первый вид материи, где возможна организация жизни. Он связан с </w:t>
      </w:r>
      <w:r w:rsidR="000416E6" w:rsidRPr="008B4E1E">
        <w:rPr>
          <w:rFonts w:ascii="Times New Roman" w:hAnsi="Times New Roman" w:cs="Times New Roman"/>
          <w:lang w:val="ru-RU"/>
        </w:rPr>
        <w:t>Д</w:t>
      </w:r>
      <w:r w:rsidRPr="008B4E1E">
        <w:rPr>
          <w:rFonts w:ascii="Times New Roman" w:hAnsi="Times New Roman" w:cs="Times New Roman"/>
          <w:lang w:val="ru-RU"/>
        </w:rPr>
        <w:t xml:space="preserve">омом </w:t>
      </w:r>
      <w:r w:rsidR="000416E6" w:rsidRPr="008B4E1E">
        <w:rPr>
          <w:rFonts w:ascii="Times New Roman" w:hAnsi="Times New Roman" w:cs="Times New Roman"/>
          <w:lang w:val="ru-RU"/>
        </w:rPr>
        <w:t>Д</w:t>
      </w:r>
      <w:r w:rsidRPr="008B4E1E">
        <w:rPr>
          <w:rFonts w:ascii="Times New Roman" w:hAnsi="Times New Roman" w:cs="Times New Roman"/>
          <w:lang w:val="ru-RU"/>
        </w:rPr>
        <w:t xml:space="preserve">уши, </w:t>
      </w:r>
      <w:r w:rsidRPr="008B4E1E">
        <w:rPr>
          <w:rFonts w:ascii="Times New Roman" w:hAnsi="Times New Roman" w:cs="Times New Roman"/>
          <w:lang w:val="ru-RU"/>
        </w:rPr>
        <w:lastRenderedPageBreak/>
        <w:t>формированием “Я” и личности. Эта организация направлена “на себя” и позволяет видеть, что происходит внутри частей.</w:t>
      </w:r>
    </w:p>
    <w:p w14:paraId="420A80E5" w14:textId="054EA7EE" w:rsidR="002B01F7" w:rsidRPr="008B4E1E" w:rsidRDefault="002B01F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Чувства как основа познания:</w:t>
      </w:r>
      <w:r w:rsidRPr="008B4E1E">
        <w:rPr>
          <w:rFonts w:ascii="Times New Roman" w:hAnsi="Times New Roman" w:cs="Times New Roman"/>
          <w:lang w:val="ru-RU"/>
        </w:rPr>
        <w:t xml:space="preserve"> Душа, являясь астральной материей, привносит в физическое тело чувствительность. Астрал позволяет познавать мир через чувства, что вед</w:t>
      </w:r>
      <w:r w:rsidR="00747B95" w:rsidRPr="008B4E1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>т к накоплению опыта, преображению и росту.</w:t>
      </w:r>
    </w:p>
    <w:p w14:paraId="27FF9F45" w14:textId="3F62B1F7" w:rsidR="002B01F7" w:rsidRPr="008B4E1E" w:rsidRDefault="002B01F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Связь с космосом (микро- и макрокосм):</w:t>
      </w:r>
      <w:r w:rsidRPr="008B4E1E">
        <w:rPr>
          <w:rFonts w:ascii="Times New Roman" w:hAnsi="Times New Roman" w:cs="Times New Roman"/>
          <w:lang w:val="ru-RU"/>
        </w:rPr>
        <w:t xml:space="preserve"> Астрал да</w:t>
      </w:r>
      <w:r w:rsidR="00747B95" w:rsidRPr="008B4E1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>т выход в космос и способствует координации между внутренним миром человека (микрокосм) и внешним (макрокосм), что вед</w:t>
      </w:r>
      <w:r w:rsidR="00747B95" w:rsidRPr="008B4E1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>т к новому развитию.</w:t>
      </w:r>
    </w:p>
    <w:p w14:paraId="148DD7E3" w14:textId="735589D1" w:rsidR="002B01F7" w:rsidRPr="008B4E1E" w:rsidRDefault="002B01F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Опасности астрально</w:t>
      </w:r>
      <w:r w:rsidR="000416E6" w:rsidRPr="008B4E1E">
        <w:rPr>
          <w:rFonts w:ascii="Times New Roman" w:hAnsi="Times New Roman" w:cs="Times New Roman"/>
          <w:b/>
          <w:bCs/>
          <w:lang w:val="ru-RU"/>
        </w:rPr>
        <w:t>й реальности</w:t>
      </w:r>
      <w:r w:rsidR="007D07D2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7D07D2" w:rsidRPr="008B4E1E">
        <w:rPr>
          <w:rFonts w:ascii="Times New Roman" w:hAnsi="Times New Roman" w:cs="Times New Roman"/>
          <w:lang w:val="ru-RU"/>
        </w:rPr>
        <w:t xml:space="preserve"> </w:t>
      </w:r>
      <w:r w:rsidR="000416E6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 xml:space="preserve"> астрально</w:t>
      </w:r>
      <w:r w:rsidR="000416E6" w:rsidRPr="008B4E1E">
        <w:rPr>
          <w:rFonts w:ascii="Times New Roman" w:hAnsi="Times New Roman" w:cs="Times New Roman"/>
          <w:lang w:val="ru-RU"/>
        </w:rPr>
        <w:t>й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r w:rsidR="000416E6" w:rsidRPr="008B4E1E">
        <w:rPr>
          <w:rFonts w:ascii="Times New Roman" w:hAnsi="Times New Roman" w:cs="Times New Roman"/>
          <w:lang w:val="ru-RU"/>
        </w:rPr>
        <w:t>реальности</w:t>
      </w:r>
      <w:r w:rsidRPr="008B4E1E">
        <w:rPr>
          <w:rFonts w:ascii="Times New Roman" w:hAnsi="Times New Roman" w:cs="Times New Roman"/>
          <w:lang w:val="ru-RU"/>
        </w:rPr>
        <w:t xml:space="preserve"> легко “потерять берега”, так как он может провоцировать на нарушение границ и посягательство на внутренний мир другого.</w:t>
      </w:r>
    </w:p>
    <w:p w14:paraId="209FCD53" w14:textId="77777777" w:rsidR="002B01F7" w:rsidRPr="008B4E1E" w:rsidRDefault="002B01F7" w:rsidP="008B4E1E">
      <w:pPr>
        <w:pStyle w:val="3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Xf0fd2b7fd14ffdc4016c62278936fc8e52af3fa"/>
      <w:bookmarkEnd w:id="26"/>
      <w:r w:rsidRPr="008B4E1E">
        <w:rPr>
          <w:rFonts w:ascii="Times New Roman" w:hAnsi="Times New Roman" w:cs="Times New Roman"/>
          <w:sz w:val="24"/>
          <w:szCs w:val="24"/>
          <w:lang w:val="ru-RU"/>
        </w:rPr>
        <w:t>3. Образ действия и развитие на астральном плане</w:t>
      </w:r>
    </w:p>
    <w:p w14:paraId="2D94A2EC" w14:textId="3DFC5442" w:rsidR="002B01F7" w:rsidRPr="008B4E1E" w:rsidRDefault="002B01F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Механизм действия через чувства:</w:t>
      </w:r>
      <w:r w:rsidRPr="008B4E1E">
        <w:rPr>
          <w:rFonts w:ascii="Times New Roman" w:hAnsi="Times New Roman" w:cs="Times New Roman"/>
          <w:lang w:val="ru-RU"/>
        </w:rPr>
        <w:t xml:space="preserve"> человек чувствует, принимает из астрала соответствующие частицы (</w:t>
      </w:r>
      <w:proofErr w:type="spellStart"/>
      <w:r w:rsidRPr="008B4E1E">
        <w:rPr>
          <w:rFonts w:ascii="Times New Roman" w:hAnsi="Times New Roman" w:cs="Times New Roman"/>
          <w:lang w:val="ru-RU"/>
        </w:rPr>
        <w:t>огнеобразы</w:t>
      </w:r>
      <w:proofErr w:type="spellEnd"/>
      <w:r w:rsidRPr="008B4E1E">
        <w:rPr>
          <w:rFonts w:ascii="Times New Roman" w:hAnsi="Times New Roman" w:cs="Times New Roman"/>
          <w:lang w:val="ru-RU"/>
        </w:rPr>
        <w:t>), что формирует в н</w:t>
      </w:r>
      <w:r w:rsidR="00747B95" w:rsidRPr="008B4E1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>м состояние. Это состояние порождает намерение (</w:t>
      </w:r>
      <w:proofErr w:type="spellStart"/>
      <w:r w:rsidRPr="008B4E1E">
        <w:rPr>
          <w:rFonts w:ascii="Times New Roman" w:hAnsi="Times New Roman" w:cs="Times New Roman"/>
          <w:lang w:val="ru-RU"/>
        </w:rPr>
        <w:t>интент</w:t>
      </w:r>
      <w:proofErr w:type="spellEnd"/>
      <w:r w:rsidR="00D76C2E">
        <w:rPr>
          <w:rFonts w:ascii="Times New Roman" w:hAnsi="Times New Roman" w:cs="Times New Roman"/>
          <w:lang w:val="ru-RU"/>
        </w:rPr>
        <w:t>)</w:t>
      </w:r>
      <w:r w:rsidRPr="008B4E1E">
        <w:rPr>
          <w:rFonts w:ascii="Times New Roman" w:hAnsi="Times New Roman" w:cs="Times New Roman"/>
          <w:lang w:val="ru-RU"/>
        </w:rPr>
        <w:t xml:space="preserve"> и побуждает к действию (например, чувство холода заставляет одеться).</w:t>
      </w:r>
    </w:p>
    <w:p w14:paraId="3A3B134C" w14:textId="73AFFFD2" w:rsidR="002B01F7" w:rsidRPr="008B4E1E" w:rsidRDefault="002B01F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Результаты взаимодействия с астралом:</w:t>
      </w:r>
      <w:r w:rsidRPr="008B4E1E">
        <w:rPr>
          <w:rFonts w:ascii="Times New Roman" w:hAnsi="Times New Roman" w:cs="Times New Roman"/>
          <w:lang w:val="ru-RU"/>
        </w:rPr>
        <w:t xml:space="preserve"> Взаимодействие приносит разнообразие, опыт, развитие через общение и коммуникацию. Возникающие состояния (влюбл</w:t>
      </w:r>
      <w:r w:rsidR="00D76C2E">
        <w:rPr>
          <w:rFonts w:ascii="Times New Roman" w:hAnsi="Times New Roman" w:cs="Times New Roman"/>
          <w:lang w:val="ru-RU"/>
        </w:rPr>
        <w:t>ё</w:t>
      </w:r>
      <w:r w:rsidRPr="008B4E1E">
        <w:rPr>
          <w:rFonts w:ascii="Times New Roman" w:hAnsi="Times New Roman" w:cs="Times New Roman"/>
          <w:lang w:val="ru-RU"/>
        </w:rPr>
        <w:t>нность, страдание) приводят к накоплению внутреннего опыта, который требует выражения.</w:t>
      </w:r>
    </w:p>
    <w:p w14:paraId="0760231A" w14:textId="11875A10" w:rsidR="002B01F7" w:rsidRPr="008B4E1E" w:rsidRDefault="002B01F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>Формирование частностей</w:t>
      </w:r>
      <w:r w:rsidR="00D27AAC" w:rsidRPr="008B4E1E">
        <w:rPr>
          <w:rFonts w:ascii="Times New Roman" w:hAnsi="Times New Roman" w:cs="Times New Roman"/>
          <w:b/>
          <w:bCs/>
          <w:lang w:val="ru-RU"/>
        </w:rPr>
        <w:t>:</w:t>
      </w:r>
      <w:r w:rsidR="00D27AAC" w:rsidRPr="008B4E1E">
        <w:rPr>
          <w:rFonts w:ascii="Times New Roman" w:hAnsi="Times New Roman" w:cs="Times New Roman"/>
          <w:lang w:val="ru-RU"/>
        </w:rPr>
        <w:t xml:space="preserve"> когда</w:t>
      </w:r>
      <w:r w:rsidRPr="008B4E1E">
        <w:rPr>
          <w:rFonts w:ascii="Times New Roman" w:hAnsi="Times New Roman" w:cs="Times New Roman"/>
          <w:lang w:val="ru-RU"/>
        </w:rPr>
        <w:t xml:space="preserve"> внутреннее состояние переполняет человека, возникает потребность его выразить, что на астрально</w:t>
      </w:r>
      <w:r w:rsidR="00600609" w:rsidRPr="008B4E1E">
        <w:rPr>
          <w:rFonts w:ascii="Times New Roman" w:hAnsi="Times New Roman" w:cs="Times New Roman"/>
          <w:lang w:val="ru-RU"/>
        </w:rPr>
        <w:t>й реальности</w:t>
      </w:r>
      <w:r w:rsidRPr="008B4E1E">
        <w:rPr>
          <w:rFonts w:ascii="Times New Roman" w:hAnsi="Times New Roman" w:cs="Times New Roman"/>
          <w:lang w:val="ru-RU"/>
        </w:rPr>
        <w:t xml:space="preserve"> приводит к информированию и оформлению частностей через состыковку внешнего (среда) и внутреннего (естество).</w:t>
      </w:r>
    </w:p>
    <w:p w14:paraId="0E2F63C8" w14:textId="42DA5517" w:rsidR="002B01F7" w:rsidRPr="008B4E1E" w:rsidRDefault="002B01F7" w:rsidP="008B4E1E">
      <w:pPr>
        <w:pStyle w:val="Compact"/>
        <w:numPr>
          <w:ilvl w:val="0"/>
          <w:numId w:val="6"/>
        </w:numPr>
        <w:ind w:left="969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b/>
          <w:bCs/>
          <w:lang w:val="ru-RU"/>
        </w:rPr>
        <w:t xml:space="preserve">Концепция </w:t>
      </w:r>
      <w:proofErr w:type="spellStart"/>
      <w:r w:rsidRPr="008B4E1E">
        <w:rPr>
          <w:rFonts w:ascii="Times New Roman" w:hAnsi="Times New Roman" w:cs="Times New Roman"/>
          <w:b/>
          <w:bCs/>
          <w:lang w:val="ru-RU"/>
        </w:rPr>
        <w:t>Дхараны</w:t>
      </w:r>
      <w:proofErr w:type="spellEnd"/>
      <w:r w:rsidRPr="008B4E1E">
        <w:rPr>
          <w:rFonts w:ascii="Times New Roman" w:hAnsi="Times New Roman" w:cs="Times New Roman"/>
          <w:b/>
          <w:bCs/>
          <w:lang w:val="ru-RU"/>
        </w:rPr>
        <w:t>:</w:t>
      </w:r>
      <w:r w:rsidRPr="008B4E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B4E1E">
        <w:rPr>
          <w:rFonts w:ascii="Times New Roman" w:hAnsi="Times New Roman" w:cs="Times New Roman"/>
          <w:lang w:val="ru-RU"/>
        </w:rPr>
        <w:t>Дхарана</w:t>
      </w:r>
      <w:proofErr w:type="spellEnd"/>
      <w:r w:rsidRPr="008B4E1E">
        <w:rPr>
          <w:rFonts w:ascii="Times New Roman" w:hAnsi="Times New Roman" w:cs="Times New Roman"/>
          <w:lang w:val="ru-RU"/>
        </w:rPr>
        <w:t xml:space="preserve"> </w:t>
      </w:r>
      <w:r w:rsidR="008B4E1E">
        <w:rPr>
          <w:rFonts w:ascii="Times New Roman" w:hAnsi="Times New Roman" w:cs="Times New Roman"/>
          <w:lang w:val="ru-RU"/>
        </w:rPr>
        <w:t>-</w:t>
      </w:r>
      <w:r w:rsidRPr="008B4E1E">
        <w:rPr>
          <w:rFonts w:ascii="Times New Roman" w:hAnsi="Times New Roman" w:cs="Times New Roman"/>
          <w:lang w:val="ru-RU"/>
        </w:rPr>
        <w:t xml:space="preserve"> практика длительной концентрации. Поддержка Отца помогает удерживать эту концентрацию при работе с астральной материей.</w:t>
      </w:r>
    </w:p>
    <w:bookmarkEnd w:id="27"/>
    <w:p w14:paraId="2E1B7328" w14:textId="1096C645" w:rsidR="002B01F7" w:rsidRPr="008B4E1E" w:rsidRDefault="002B01F7" w:rsidP="008B4E1E">
      <w:pPr>
        <w:pStyle w:val="21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4E1E">
        <w:rPr>
          <w:rFonts w:ascii="Times New Roman" w:hAnsi="Times New Roman" w:cs="Times New Roman"/>
          <w:sz w:val="24"/>
          <w:szCs w:val="24"/>
        </w:rPr>
        <w:t>Задания</w:t>
      </w:r>
      <w:proofErr w:type="spellEnd"/>
      <w:r w:rsidR="00600609" w:rsidRPr="008B4E1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E1D84B1" w14:textId="33F2DB0D" w:rsidR="002B01F7" w:rsidRPr="008B4E1E" w:rsidRDefault="002B01F7" w:rsidP="008B4E1E">
      <w:pPr>
        <w:pStyle w:val="Compact"/>
        <w:numPr>
          <w:ilvl w:val="1"/>
          <w:numId w:val="14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Разработать практический образ действий с астральным видом материи, с акцентом на специфику </w:t>
      </w:r>
      <w:r w:rsidR="00D27AAC" w:rsidRPr="008B4E1E">
        <w:rPr>
          <w:rFonts w:ascii="Times New Roman" w:hAnsi="Times New Roman" w:cs="Times New Roman"/>
          <w:lang w:val="ru-RU"/>
        </w:rPr>
        <w:t>А</w:t>
      </w:r>
      <w:r w:rsidRPr="008B4E1E">
        <w:rPr>
          <w:rFonts w:ascii="Times New Roman" w:hAnsi="Times New Roman" w:cs="Times New Roman"/>
          <w:lang w:val="ru-RU"/>
        </w:rPr>
        <w:t xml:space="preserve">ватара, </w:t>
      </w:r>
      <w:r w:rsidR="00D27AAC" w:rsidRPr="008B4E1E">
        <w:rPr>
          <w:rFonts w:ascii="Times New Roman" w:hAnsi="Times New Roman" w:cs="Times New Roman"/>
          <w:lang w:val="ru-RU"/>
        </w:rPr>
        <w:t>В</w:t>
      </w:r>
      <w:r w:rsidRPr="008B4E1E">
        <w:rPr>
          <w:rFonts w:ascii="Times New Roman" w:hAnsi="Times New Roman" w:cs="Times New Roman"/>
          <w:lang w:val="ru-RU"/>
        </w:rPr>
        <w:t>ладыки и должностной реализации. Можно работать в команде.</w:t>
      </w:r>
    </w:p>
    <w:p w14:paraId="7D787F38" w14:textId="7AC27FF2" w:rsidR="002B01F7" w:rsidRPr="008B4E1E" w:rsidRDefault="002B01F7" w:rsidP="008B4E1E">
      <w:pPr>
        <w:pStyle w:val="Compact"/>
        <w:ind w:firstLine="720"/>
        <w:rPr>
          <w:rFonts w:ascii="Times New Roman" w:hAnsi="Times New Roman" w:cs="Times New Roman"/>
        </w:rPr>
      </w:pPr>
    </w:p>
    <w:p w14:paraId="12B59064" w14:textId="3C598422" w:rsidR="002B01F7" w:rsidRPr="008B4E1E" w:rsidRDefault="002B01F7" w:rsidP="008B4E1E">
      <w:pPr>
        <w:pStyle w:val="Compact"/>
        <w:numPr>
          <w:ilvl w:val="1"/>
          <w:numId w:val="22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 xml:space="preserve">Настроиться и войти в распознание астрального вида материи, концентрируясь на указаниях </w:t>
      </w:r>
      <w:r w:rsidR="00D27AAC" w:rsidRPr="008B4E1E">
        <w:rPr>
          <w:rFonts w:ascii="Times New Roman" w:hAnsi="Times New Roman" w:cs="Times New Roman"/>
          <w:lang w:val="ru-RU"/>
        </w:rPr>
        <w:t xml:space="preserve">ИВАС </w:t>
      </w:r>
      <w:r w:rsidRPr="008B4E1E">
        <w:rPr>
          <w:rFonts w:ascii="Times New Roman" w:hAnsi="Times New Roman" w:cs="Times New Roman"/>
          <w:lang w:val="ru-RU"/>
        </w:rPr>
        <w:t>Октавия.</w:t>
      </w:r>
    </w:p>
    <w:p w14:paraId="5A710858" w14:textId="73184225" w:rsidR="002B01F7" w:rsidRPr="008B4E1E" w:rsidRDefault="002B01F7" w:rsidP="008B4E1E">
      <w:pPr>
        <w:pStyle w:val="Compact"/>
        <w:ind w:left="480" w:firstLine="720"/>
        <w:rPr>
          <w:rFonts w:ascii="Times New Roman" w:hAnsi="Times New Roman" w:cs="Times New Roman"/>
          <w:lang w:val="ru-RU"/>
        </w:rPr>
      </w:pPr>
    </w:p>
    <w:p w14:paraId="3D5A04C4" w14:textId="77777777" w:rsidR="002B01F7" w:rsidRPr="008B4E1E" w:rsidRDefault="002B01F7" w:rsidP="008B4E1E">
      <w:pPr>
        <w:pStyle w:val="Compact"/>
        <w:numPr>
          <w:ilvl w:val="1"/>
          <w:numId w:val="16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Развивать эмпатию в частях как практический аспект работы с астралом.</w:t>
      </w:r>
    </w:p>
    <w:p w14:paraId="4175A327" w14:textId="21AF4D9D" w:rsidR="002B01F7" w:rsidRPr="008B4E1E" w:rsidRDefault="002B01F7" w:rsidP="008B4E1E">
      <w:pPr>
        <w:pStyle w:val="Compact"/>
        <w:ind w:left="960" w:firstLine="720"/>
        <w:rPr>
          <w:rFonts w:ascii="Times New Roman" w:hAnsi="Times New Roman" w:cs="Times New Roman"/>
          <w:lang w:val="ru-RU"/>
        </w:rPr>
      </w:pPr>
    </w:p>
    <w:p w14:paraId="5900E1BD" w14:textId="77777777" w:rsidR="002B01F7" w:rsidRPr="008B4E1E" w:rsidRDefault="002B01F7" w:rsidP="008B4E1E">
      <w:pPr>
        <w:pStyle w:val="Compact"/>
        <w:numPr>
          <w:ilvl w:val="1"/>
          <w:numId w:val="17"/>
        </w:numPr>
        <w:ind w:left="960" w:firstLine="720"/>
        <w:rPr>
          <w:rFonts w:ascii="Times New Roman" w:hAnsi="Times New Roman" w:cs="Times New Roman"/>
          <w:lang w:val="ru-RU"/>
        </w:rPr>
      </w:pPr>
      <w:r w:rsidRPr="008B4E1E">
        <w:rPr>
          <w:rFonts w:ascii="Times New Roman" w:hAnsi="Times New Roman" w:cs="Times New Roman"/>
          <w:lang w:val="ru-RU"/>
        </w:rPr>
        <w:t>Практиковать состыковку своего внутреннего состояния с внешней средой через чувства для их оформления и выражения.</w:t>
      </w:r>
    </w:p>
    <w:p w14:paraId="1FF6D20A" w14:textId="77777777" w:rsidR="00025172" w:rsidRPr="008B4E1E" w:rsidRDefault="00025172" w:rsidP="008B4E1E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6013F530" w14:textId="77777777" w:rsidR="00025172" w:rsidRPr="008B4E1E" w:rsidRDefault="00025172" w:rsidP="008B4E1E">
      <w:pPr>
        <w:pStyle w:val="Compact"/>
        <w:ind w:firstLine="720"/>
        <w:rPr>
          <w:rFonts w:ascii="Times New Roman" w:hAnsi="Times New Roman" w:cs="Times New Roman"/>
          <w:lang w:val="ru-RU"/>
        </w:rPr>
      </w:pPr>
    </w:p>
    <w:p w14:paraId="189A4D22" w14:textId="1617934D" w:rsidR="00E322AF" w:rsidRPr="008B4E1E" w:rsidRDefault="00025172" w:rsidP="008B4E1E">
      <w:pPr>
        <w:pStyle w:val="Compact"/>
        <w:ind w:firstLine="720"/>
        <w:rPr>
          <w:rFonts w:ascii="Times New Roman" w:hAnsi="Times New Roman" w:cs="Times New Roman"/>
          <w:i/>
          <w:iCs/>
          <w:lang w:val="ru-RU"/>
        </w:rPr>
      </w:pPr>
      <w:r w:rsidRPr="008B4E1E">
        <w:rPr>
          <w:rFonts w:ascii="Times New Roman" w:hAnsi="Times New Roman" w:cs="Times New Roman"/>
          <w:i/>
          <w:iCs/>
          <w:lang w:val="ru-RU"/>
        </w:rPr>
        <w:t>Краткое содержание</w:t>
      </w:r>
      <w:r w:rsidR="00CB723B" w:rsidRPr="008B4E1E">
        <w:rPr>
          <w:rFonts w:ascii="Times New Roman" w:hAnsi="Times New Roman" w:cs="Times New Roman"/>
          <w:i/>
          <w:iCs/>
          <w:lang w:val="ru-RU"/>
        </w:rPr>
        <w:t xml:space="preserve"> проверено </w:t>
      </w:r>
    </w:p>
    <w:p w14:paraId="0A68048B" w14:textId="51DFFA83" w:rsidR="00025172" w:rsidRPr="008B4E1E" w:rsidRDefault="00CB723B" w:rsidP="008B4E1E">
      <w:pPr>
        <w:pStyle w:val="Compact"/>
        <w:ind w:firstLine="720"/>
        <w:rPr>
          <w:rFonts w:ascii="Times New Roman" w:hAnsi="Times New Roman" w:cs="Times New Roman"/>
          <w:i/>
          <w:iCs/>
          <w:lang w:val="ru-RU"/>
        </w:rPr>
      </w:pPr>
      <w:r w:rsidRPr="008B4E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8B4E1E">
        <w:rPr>
          <w:rFonts w:ascii="Times New Roman" w:hAnsi="Times New Roman" w:cs="Times New Roman"/>
          <w:i/>
          <w:iCs/>
          <w:lang w:val="ru-RU"/>
        </w:rPr>
        <w:t>Аватарессой</w:t>
      </w:r>
      <w:proofErr w:type="spellEnd"/>
      <w:r w:rsidRPr="008B4E1E">
        <w:rPr>
          <w:rFonts w:ascii="Times New Roman" w:hAnsi="Times New Roman" w:cs="Times New Roman"/>
          <w:i/>
          <w:iCs/>
          <w:lang w:val="ru-RU"/>
        </w:rPr>
        <w:t xml:space="preserve"> ИВО ИВДИВО каждого подразделения ИВДИВО Астана, Казахстан </w:t>
      </w:r>
      <w:proofErr w:type="spellStart"/>
      <w:r w:rsidRPr="008B4E1E">
        <w:rPr>
          <w:rFonts w:ascii="Times New Roman" w:hAnsi="Times New Roman" w:cs="Times New Roman"/>
          <w:i/>
          <w:iCs/>
          <w:lang w:val="ru-RU"/>
        </w:rPr>
        <w:t>Надирбековой</w:t>
      </w:r>
      <w:proofErr w:type="spellEnd"/>
      <w:r w:rsidRPr="008B4E1E">
        <w:rPr>
          <w:rFonts w:ascii="Times New Roman" w:hAnsi="Times New Roman" w:cs="Times New Roman"/>
          <w:i/>
          <w:iCs/>
          <w:lang w:val="ru-RU"/>
        </w:rPr>
        <w:t xml:space="preserve"> Гульнур </w:t>
      </w:r>
      <w:r w:rsidR="00A672A2" w:rsidRPr="008B4E1E">
        <w:rPr>
          <w:rFonts w:ascii="Times New Roman" w:hAnsi="Times New Roman" w:cs="Times New Roman"/>
          <w:i/>
          <w:iCs/>
          <w:lang w:val="ru-RU"/>
        </w:rPr>
        <w:t xml:space="preserve">      </w:t>
      </w:r>
      <w:r w:rsidRPr="008B4E1E">
        <w:rPr>
          <w:rFonts w:ascii="Times New Roman" w:hAnsi="Times New Roman" w:cs="Times New Roman"/>
          <w:i/>
          <w:iCs/>
          <w:lang w:val="ru-RU"/>
        </w:rPr>
        <w:t>2</w:t>
      </w:r>
      <w:r w:rsidR="00A672A2" w:rsidRPr="008B4E1E">
        <w:rPr>
          <w:rFonts w:ascii="Times New Roman" w:hAnsi="Times New Roman" w:cs="Times New Roman"/>
          <w:i/>
          <w:iCs/>
          <w:lang w:val="ru-RU"/>
        </w:rPr>
        <w:t>7</w:t>
      </w:r>
      <w:r w:rsidRPr="008B4E1E">
        <w:rPr>
          <w:rFonts w:ascii="Times New Roman" w:hAnsi="Times New Roman" w:cs="Times New Roman"/>
          <w:i/>
          <w:iCs/>
          <w:lang w:val="ru-RU"/>
        </w:rPr>
        <w:t>/12/2025</w:t>
      </w:r>
    </w:p>
    <w:p w14:paraId="3B580044" w14:textId="1AFDDCAF" w:rsidR="00CB723B" w:rsidRPr="008B4E1E" w:rsidRDefault="00CB723B" w:rsidP="008B4E1E">
      <w:pPr>
        <w:pStyle w:val="Compact"/>
        <w:ind w:firstLine="720"/>
        <w:rPr>
          <w:rFonts w:ascii="Times New Roman" w:hAnsi="Times New Roman" w:cs="Times New Roman"/>
          <w:i/>
          <w:iCs/>
          <w:lang w:val="ru-RU"/>
        </w:rPr>
      </w:pPr>
      <w:r w:rsidRPr="008B4E1E">
        <w:rPr>
          <w:rFonts w:ascii="Times New Roman" w:hAnsi="Times New Roman" w:cs="Times New Roman"/>
          <w:i/>
          <w:iCs/>
          <w:lang w:val="ru-RU"/>
        </w:rPr>
        <w:t>(первичная обработка</w:t>
      </w:r>
      <w:r w:rsidR="00A672A2" w:rsidRPr="008B4E1E">
        <w:rPr>
          <w:rFonts w:ascii="Times New Roman" w:hAnsi="Times New Roman" w:cs="Times New Roman"/>
          <w:i/>
          <w:iCs/>
          <w:lang w:val="ru-RU"/>
        </w:rPr>
        <w:t xml:space="preserve"> текстов ИИ)</w:t>
      </w:r>
    </w:p>
    <w:bookmarkEnd w:id="23"/>
    <w:p w14:paraId="3A7AD39B" w14:textId="77777777" w:rsidR="002B01F7" w:rsidRPr="008B4E1E" w:rsidRDefault="002B01F7" w:rsidP="008B4E1E">
      <w:pPr>
        <w:pStyle w:val="Compact"/>
        <w:ind w:firstLine="720"/>
        <w:rPr>
          <w:rFonts w:ascii="Times New Roman" w:hAnsi="Times New Roman" w:cs="Times New Roman"/>
          <w:i/>
          <w:iCs/>
          <w:lang w:val="ru-RU"/>
        </w:rPr>
      </w:pPr>
    </w:p>
    <w:bookmarkEnd w:id="17"/>
    <w:p w14:paraId="07A6AEBE" w14:textId="77777777" w:rsidR="00847B82" w:rsidRPr="008B4E1E" w:rsidRDefault="00847B82" w:rsidP="008B4E1E">
      <w:pPr>
        <w:pStyle w:val="Compact"/>
        <w:ind w:left="960" w:firstLine="720"/>
        <w:rPr>
          <w:rFonts w:ascii="Times New Roman" w:hAnsi="Times New Roman" w:cs="Times New Roman"/>
          <w:lang w:val="ru-RU"/>
        </w:rPr>
      </w:pPr>
    </w:p>
    <w:bookmarkEnd w:id="0"/>
    <w:bookmarkEnd w:id="9"/>
    <w:bookmarkEnd w:id="10"/>
    <w:bookmarkEnd w:id="16"/>
    <w:p w14:paraId="5F508204" w14:textId="77777777" w:rsidR="00153317" w:rsidRPr="008B4E1E" w:rsidRDefault="00153317" w:rsidP="008B4E1E">
      <w:pPr>
        <w:pStyle w:val="Compact"/>
        <w:ind w:left="720" w:firstLine="720"/>
        <w:rPr>
          <w:rFonts w:ascii="Times New Roman" w:hAnsi="Times New Roman" w:cs="Times New Roman"/>
          <w:lang w:val="ru-RU"/>
        </w:rPr>
      </w:pPr>
    </w:p>
    <w:sectPr w:rsidR="00153317" w:rsidRPr="008B4E1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7554" w14:textId="77777777" w:rsidR="00D44764" w:rsidRDefault="00D44764" w:rsidP="00600609">
      <w:pPr>
        <w:spacing w:after="0"/>
      </w:pPr>
      <w:r>
        <w:separator/>
      </w:r>
    </w:p>
  </w:endnote>
  <w:endnote w:type="continuationSeparator" w:id="0">
    <w:p w14:paraId="68E9E6E3" w14:textId="77777777" w:rsidR="00D44764" w:rsidRDefault="00D44764" w:rsidP="006006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(正文 CS 字体)">
    <w:altName w:val="宋体"/>
    <w:charset w:val="86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0BCE" w14:textId="77777777" w:rsidR="00D44764" w:rsidRDefault="00D44764" w:rsidP="00600609">
      <w:pPr>
        <w:spacing w:after="0"/>
      </w:pPr>
      <w:r>
        <w:separator/>
      </w:r>
    </w:p>
  </w:footnote>
  <w:footnote w:type="continuationSeparator" w:id="0">
    <w:p w14:paraId="1887F3FA" w14:textId="77777777" w:rsidR="00D44764" w:rsidRDefault="00D44764" w:rsidP="006006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E77C08D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A35ED10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A99411"/>
    <w:multiLevelType w:val="multilevel"/>
    <w:tmpl w:val="B12EC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204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2"/>
    <w:multiLevelType w:val="multilevel"/>
    <w:tmpl w:val="97BA319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2062" w:hanging="360"/>
      </w:pPr>
      <w:rPr>
        <w:b w:val="0"/>
        <w:bCs w:val="0"/>
      </w:r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3"/>
    <w:multiLevelType w:val="multilevel"/>
    <w:tmpl w:val="E6A4BF7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2062" w:hanging="360"/>
      </w:pPr>
      <w:rPr>
        <w:b w:val="0"/>
        <w:bCs w:val="0"/>
      </w:r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14"/>
    <w:multiLevelType w:val="multilevel"/>
    <w:tmpl w:val="DE8C5A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0A99415"/>
    <w:multiLevelType w:val="multilevel"/>
    <w:tmpl w:val="70CE207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0A99416"/>
    <w:multiLevelType w:val="multilevel"/>
    <w:tmpl w:val="BE484E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0A99417"/>
    <w:multiLevelType w:val="multilevel"/>
    <w:tmpl w:val="637E5B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0A99418"/>
    <w:multiLevelType w:val="multilevel"/>
    <w:tmpl w:val="AAF4F36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16E16EB"/>
    <w:multiLevelType w:val="hybridMultilevel"/>
    <w:tmpl w:val="EA184FC6"/>
    <w:lvl w:ilvl="0" w:tplc="74042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C2E46"/>
    <w:multiLevelType w:val="hybridMultilevel"/>
    <w:tmpl w:val="204C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13C7E"/>
    <w:multiLevelType w:val="multilevel"/>
    <w:tmpl w:val="9846396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30F145E9"/>
    <w:multiLevelType w:val="multilevel"/>
    <w:tmpl w:val="A568FA2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74081E87"/>
    <w:multiLevelType w:val="multilevel"/>
    <w:tmpl w:val="A568FA2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AE452C0"/>
    <w:multiLevelType w:val="multilevel"/>
    <w:tmpl w:val="A568FA2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130372434">
    <w:abstractNumId w:val="4"/>
  </w:num>
  <w:num w:numId="6" w16cid:durableId="1722484104">
    <w:abstractNumId w:val="5"/>
  </w:num>
  <w:num w:numId="7" w16cid:durableId="1399591897">
    <w:abstractNumId w:val="5"/>
  </w:num>
  <w:num w:numId="8" w16cid:durableId="601844050">
    <w:abstractNumId w:val="5"/>
  </w:num>
  <w:num w:numId="9" w16cid:durableId="791290967">
    <w:abstractNumId w:val="5"/>
  </w:num>
  <w:num w:numId="10" w16cid:durableId="290551307">
    <w:abstractNumId w:val="5"/>
  </w:num>
  <w:num w:numId="11" w16cid:durableId="1256400210">
    <w:abstractNumId w:val="5"/>
  </w:num>
  <w:num w:numId="12" w16cid:durableId="1484739176">
    <w:abstractNumId w:val="5"/>
  </w:num>
  <w:num w:numId="13" w16cid:durableId="963804818">
    <w:abstractNumId w:val="5"/>
  </w:num>
  <w:num w:numId="14" w16cid:durableId="14594971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859843">
    <w:abstractNumId w:val="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6" w16cid:durableId="1669550966">
    <w:abstractNumId w:val="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7" w16cid:durableId="1754278717">
    <w:abstractNumId w:val="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8" w16cid:durableId="1735079685">
    <w:abstractNumId w:val="1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9" w16cid:durableId="110324663">
    <w:abstractNumId w:val="1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0" w16cid:durableId="702439119">
    <w:abstractNumId w:val="12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21" w16cid:durableId="203059649">
    <w:abstractNumId w:val="14"/>
  </w:num>
  <w:num w:numId="22" w16cid:durableId="850072857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3" w16cid:durableId="1888907706">
    <w:abstractNumId w:val="13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24" w16cid:durableId="1021203909">
    <w:abstractNumId w:val="17"/>
  </w:num>
  <w:num w:numId="25" w16cid:durableId="1227493883">
    <w:abstractNumId w:val="19"/>
  </w:num>
  <w:num w:numId="26" w16cid:durableId="332341289">
    <w:abstractNumId w:val="18"/>
  </w:num>
  <w:num w:numId="27" w16cid:durableId="1053315238">
    <w:abstractNumId w:val="16"/>
  </w:num>
  <w:num w:numId="28" w16cid:durableId="112360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1CC"/>
    <w:rsid w:val="F57A143E"/>
    <w:rsid w:val="FF53E7DD"/>
    <w:rsid w:val="00012906"/>
    <w:rsid w:val="00025172"/>
    <w:rsid w:val="00030187"/>
    <w:rsid w:val="000416E6"/>
    <w:rsid w:val="000C1ABD"/>
    <w:rsid w:val="000D1E8A"/>
    <w:rsid w:val="000D4CB1"/>
    <w:rsid w:val="000F3D3C"/>
    <w:rsid w:val="0010718E"/>
    <w:rsid w:val="00112FDC"/>
    <w:rsid w:val="0011788E"/>
    <w:rsid w:val="001358B7"/>
    <w:rsid w:val="00153317"/>
    <w:rsid w:val="00167011"/>
    <w:rsid w:val="001824E5"/>
    <w:rsid w:val="001A30C6"/>
    <w:rsid w:val="001B0185"/>
    <w:rsid w:val="001B2E68"/>
    <w:rsid w:val="001D47CA"/>
    <w:rsid w:val="001F0E3A"/>
    <w:rsid w:val="00201AAB"/>
    <w:rsid w:val="00271600"/>
    <w:rsid w:val="00275E2C"/>
    <w:rsid w:val="00284976"/>
    <w:rsid w:val="00290063"/>
    <w:rsid w:val="002A2A78"/>
    <w:rsid w:val="002A3C4E"/>
    <w:rsid w:val="002B01F7"/>
    <w:rsid w:val="002B6BC2"/>
    <w:rsid w:val="002D5AAF"/>
    <w:rsid w:val="00315AC2"/>
    <w:rsid w:val="00337933"/>
    <w:rsid w:val="00353684"/>
    <w:rsid w:val="00365A06"/>
    <w:rsid w:val="00386B56"/>
    <w:rsid w:val="003909F1"/>
    <w:rsid w:val="003E0E43"/>
    <w:rsid w:val="003E512C"/>
    <w:rsid w:val="003F6589"/>
    <w:rsid w:val="00402858"/>
    <w:rsid w:val="00437EA1"/>
    <w:rsid w:val="00455D51"/>
    <w:rsid w:val="004804EF"/>
    <w:rsid w:val="004B1E78"/>
    <w:rsid w:val="004D308B"/>
    <w:rsid w:val="00512CA9"/>
    <w:rsid w:val="005140DE"/>
    <w:rsid w:val="00515E7E"/>
    <w:rsid w:val="005641A8"/>
    <w:rsid w:val="005646E9"/>
    <w:rsid w:val="0057446D"/>
    <w:rsid w:val="00584C65"/>
    <w:rsid w:val="005B677E"/>
    <w:rsid w:val="005C33F3"/>
    <w:rsid w:val="005E0839"/>
    <w:rsid w:val="005E1781"/>
    <w:rsid w:val="00600609"/>
    <w:rsid w:val="00605308"/>
    <w:rsid w:val="006203D4"/>
    <w:rsid w:val="006B04C2"/>
    <w:rsid w:val="007453A1"/>
    <w:rsid w:val="00747B95"/>
    <w:rsid w:val="007535F6"/>
    <w:rsid w:val="007621A6"/>
    <w:rsid w:val="00786E81"/>
    <w:rsid w:val="007938B8"/>
    <w:rsid w:val="007B5C0E"/>
    <w:rsid w:val="007D07D2"/>
    <w:rsid w:val="008033E1"/>
    <w:rsid w:val="00806877"/>
    <w:rsid w:val="00823DF4"/>
    <w:rsid w:val="00847B82"/>
    <w:rsid w:val="0085162E"/>
    <w:rsid w:val="00865C7C"/>
    <w:rsid w:val="008721DE"/>
    <w:rsid w:val="008B4E1E"/>
    <w:rsid w:val="008D5BBC"/>
    <w:rsid w:val="008F2AE7"/>
    <w:rsid w:val="00900CCC"/>
    <w:rsid w:val="00913E19"/>
    <w:rsid w:val="00932E5F"/>
    <w:rsid w:val="00934627"/>
    <w:rsid w:val="00956908"/>
    <w:rsid w:val="00960555"/>
    <w:rsid w:val="00962302"/>
    <w:rsid w:val="00993CBA"/>
    <w:rsid w:val="009A3D3D"/>
    <w:rsid w:val="009C39A1"/>
    <w:rsid w:val="009C3A2C"/>
    <w:rsid w:val="009E0D73"/>
    <w:rsid w:val="009E145E"/>
    <w:rsid w:val="009F59C6"/>
    <w:rsid w:val="00A21265"/>
    <w:rsid w:val="00A27F78"/>
    <w:rsid w:val="00A625F9"/>
    <w:rsid w:val="00A672A2"/>
    <w:rsid w:val="00A7127D"/>
    <w:rsid w:val="00A75A66"/>
    <w:rsid w:val="00A81885"/>
    <w:rsid w:val="00A82518"/>
    <w:rsid w:val="00A8796D"/>
    <w:rsid w:val="00A93FBB"/>
    <w:rsid w:val="00A96D19"/>
    <w:rsid w:val="00AB1A36"/>
    <w:rsid w:val="00AB7A43"/>
    <w:rsid w:val="00AC75E8"/>
    <w:rsid w:val="00AD4E46"/>
    <w:rsid w:val="00AF5B73"/>
    <w:rsid w:val="00B221B6"/>
    <w:rsid w:val="00B34BC6"/>
    <w:rsid w:val="00B5019A"/>
    <w:rsid w:val="00B93FB9"/>
    <w:rsid w:val="00BF11CC"/>
    <w:rsid w:val="00C1108E"/>
    <w:rsid w:val="00C14B89"/>
    <w:rsid w:val="00C865AB"/>
    <w:rsid w:val="00C9144D"/>
    <w:rsid w:val="00C94844"/>
    <w:rsid w:val="00CB723B"/>
    <w:rsid w:val="00CC1366"/>
    <w:rsid w:val="00CC2E82"/>
    <w:rsid w:val="00CE378A"/>
    <w:rsid w:val="00D06C0D"/>
    <w:rsid w:val="00D27AAC"/>
    <w:rsid w:val="00D3337B"/>
    <w:rsid w:val="00D44764"/>
    <w:rsid w:val="00D666DD"/>
    <w:rsid w:val="00D76C2E"/>
    <w:rsid w:val="00D845CB"/>
    <w:rsid w:val="00DB673F"/>
    <w:rsid w:val="00DB706C"/>
    <w:rsid w:val="00DC5087"/>
    <w:rsid w:val="00DD01A6"/>
    <w:rsid w:val="00E04222"/>
    <w:rsid w:val="00E07649"/>
    <w:rsid w:val="00E322AF"/>
    <w:rsid w:val="00E56DFF"/>
    <w:rsid w:val="00E64F6C"/>
    <w:rsid w:val="00EC331D"/>
    <w:rsid w:val="00F15494"/>
    <w:rsid w:val="00F74E9F"/>
    <w:rsid w:val="00F75CC4"/>
    <w:rsid w:val="00FB5FAE"/>
    <w:rsid w:val="00FC1DF5"/>
    <w:rsid w:val="00FC30D7"/>
    <w:rsid w:val="00FD44F7"/>
    <w:rsid w:val="00FD758A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FBF5"/>
  <w15:docId w15:val="{38B4112D-EFE1-1741-BB92-B8D6D374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200"/>
    </w:pPr>
    <w:rPr>
      <w:sz w:val="24"/>
      <w:szCs w:val="24"/>
      <w:lang w:eastAsia="en-US"/>
    </w:rPr>
  </w:style>
  <w:style w:type="paragraph" w:styleId="1">
    <w:name w:val="heading 1"/>
    <w:basedOn w:val="a1"/>
    <w:next w:val="a2"/>
    <w:link w:val="10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21">
    <w:name w:val="heading 2"/>
    <w:basedOn w:val="a1"/>
    <w:next w:val="a2"/>
    <w:link w:val="22"/>
    <w:uiPriority w:val="9"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3">
    <w:name w:val="heading 3"/>
    <w:basedOn w:val="a1"/>
    <w:next w:val="a2"/>
    <w:link w:val="30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4">
    <w:name w:val="heading 4"/>
    <w:basedOn w:val="a1"/>
    <w:next w:val="a2"/>
    <w:link w:val="40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5">
    <w:name w:val="heading 5"/>
    <w:basedOn w:val="a1"/>
    <w:next w:val="a2"/>
    <w:link w:val="50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6">
    <w:name w:val="heading 6"/>
    <w:basedOn w:val="a1"/>
    <w:next w:val="a2"/>
    <w:link w:val="60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7">
    <w:name w:val="heading 7"/>
    <w:basedOn w:val="a1"/>
    <w:next w:val="a2"/>
    <w:link w:val="70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8">
    <w:name w:val="heading 8"/>
    <w:basedOn w:val="a1"/>
    <w:next w:val="a2"/>
    <w:link w:val="80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9">
    <w:name w:val="heading 9"/>
    <w:basedOn w:val="a1"/>
    <w:next w:val="a2"/>
    <w:link w:val="90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2">
    <w:name w:val="List Number 2"/>
    <w:basedOn w:val="a1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a">
    <w:name w:val="List Number"/>
    <w:basedOn w:val="a1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a7">
    <w:name w:val="caption"/>
    <w:basedOn w:val="a1"/>
    <w:link w:val="a8"/>
    <w:pPr>
      <w:spacing w:after="120"/>
    </w:pPr>
    <w:rPr>
      <w:i/>
    </w:rPr>
  </w:style>
  <w:style w:type="paragraph" w:styleId="a0">
    <w:name w:val="List Bullet"/>
    <w:basedOn w:val="a1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a9">
    <w:name w:val="Block Text"/>
    <w:basedOn w:val="a2"/>
    <w:next w:val="a2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20">
    <w:name w:val="List Bullet 2"/>
    <w:basedOn w:val="a1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aa">
    <w:name w:val="Date"/>
    <w:next w:val="a2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ab">
    <w:name w:val="Subtitle"/>
    <w:basedOn w:val="ac"/>
    <w:next w:val="a2"/>
    <w:link w:val="ad"/>
    <w:uiPriority w:val="11"/>
    <w:qFormat/>
    <w:rPr>
      <w:spacing w:val="15"/>
      <w:sz w:val="28"/>
      <w:szCs w:val="28"/>
    </w:rPr>
  </w:style>
  <w:style w:type="paragraph" w:styleId="ac">
    <w:name w:val="Title"/>
    <w:basedOn w:val="a1"/>
    <w:next w:val="a2"/>
    <w:link w:val="ae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af">
    <w:name w:val="footnote text"/>
    <w:basedOn w:val="a1"/>
    <w:uiPriority w:val="9"/>
    <w:unhideWhenUsed/>
    <w:qFormat/>
  </w:style>
  <w:style w:type="character" w:styleId="af0">
    <w:name w:val="Hyperlink"/>
    <w:basedOn w:val="a3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a8">
    <w:name w:val="Название объекта Знак"/>
    <w:basedOn w:val="a3"/>
    <w:link w:val="a7"/>
  </w:style>
  <w:style w:type="character" w:styleId="af1">
    <w:name w:val="footnote reference"/>
    <w:basedOn w:val="a8"/>
    <w:rPr>
      <w:vertAlign w:val="superscript"/>
    </w:rPr>
  </w:style>
  <w:style w:type="paragraph" w:customStyle="1" w:styleId="FirstParagraph">
    <w:name w:val="First Paragraph"/>
    <w:basedOn w:val="a2"/>
    <w:next w:val="a2"/>
    <w:qFormat/>
    <w:rsid w:val="00962302"/>
    <w:pPr>
      <w:spacing w:before="240"/>
    </w:pPr>
  </w:style>
  <w:style w:type="paragraph" w:customStyle="1" w:styleId="Compact">
    <w:name w:val="Compact"/>
    <w:basedOn w:val="a2"/>
    <w:qFormat/>
    <w:pPr>
      <w:spacing w:before="36" w:after="36"/>
    </w:pPr>
  </w:style>
  <w:style w:type="character" w:customStyle="1" w:styleId="ae">
    <w:name w:val="Заголовок Знак"/>
    <w:basedOn w:val="a3"/>
    <w:link w:val="ac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ad">
    <w:name w:val="Подзаголовок Знак"/>
    <w:basedOn w:val="a3"/>
    <w:link w:val="ab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2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a1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1"/>
    <w:next w:val="a2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1">
    <w:name w:val="书目1"/>
    <w:basedOn w:val="a1"/>
    <w:qFormat/>
  </w:style>
  <w:style w:type="character" w:customStyle="1" w:styleId="10">
    <w:name w:val="Заголовок 1 Знак"/>
    <w:basedOn w:val="a3"/>
    <w:link w:val="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22">
    <w:name w:val="Заголовок 2 Знак"/>
    <w:basedOn w:val="a3"/>
    <w:link w:val="21"/>
    <w:uiPriority w:val="9"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30">
    <w:name w:val="Заголовок 3 Знак"/>
    <w:basedOn w:val="a3"/>
    <w:link w:val="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50">
    <w:name w:val="Заголовок 5 Знак"/>
    <w:basedOn w:val="a3"/>
    <w:link w:val="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0">
    <w:name w:val="Заголовок 6 Знак"/>
    <w:basedOn w:val="a3"/>
    <w:link w:val="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70">
    <w:name w:val="Заголовок 7 Знак"/>
    <w:basedOn w:val="a3"/>
    <w:link w:val="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80">
    <w:name w:val="Заголовок 8 Знак"/>
    <w:basedOn w:val="a3"/>
    <w:link w:val="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90">
    <w:name w:val="Заголовок 9 Знак"/>
    <w:basedOn w:val="a3"/>
    <w:link w:val="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af"/>
    <w:next w:val="af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1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a1"/>
    <w:rsid w:val="00962302"/>
    <w:rPr>
      <w:color w:val="000000" w:themeColor="text1"/>
    </w:rPr>
  </w:style>
  <w:style w:type="paragraph" w:customStyle="1" w:styleId="TableCaption">
    <w:name w:val="Table Caption"/>
    <w:basedOn w:val="a7"/>
  </w:style>
  <w:style w:type="paragraph" w:customStyle="1" w:styleId="ImageCaption">
    <w:name w:val="Image Caption"/>
    <w:basedOn w:val="a7"/>
  </w:style>
  <w:style w:type="paragraph" w:customStyle="1" w:styleId="Figure">
    <w:name w:val="Figure"/>
    <w:basedOn w:val="a1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a8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a8"/>
  </w:style>
  <w:style w:type="paragraph" w:customStyle="1" w:styleId="TOC1">
    <w:name w:val="TOC 标题1"/>
    <w:basedOn w:val="1"/>
    <w:next w:val="a2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af2">
    <w:name w:val="FollowedHyperlink"/>
    <w:basedOn w:val="a3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a6">
    <w:name w:val="Основной текст Знак"/>
    <w:basedOn w:val="a3"/>
    <w:link w:val="a2"/>
    <w:rsid w:val="00153317"/>
    <w:rPr>
      <w:rFonts w:ascii="Arial" w:eastAsia="Arial" w:hAnsi="Arial" w:cs="Arial"/>
      <w:color w:val="000000" w:themeColor="text1"/>
      <w:sz w:val="24"/>
      <w:szCs w:val="24"/>
      <w:lang w:eastAsia="en-US"/>
    </w:rPr>
  </w:style>
  <w:style w:type="paragraph" w:styleId="af3">
    <w:name w:val="header"/>
    <w:basedOn w:val="a1"/>
    <w:link w:val="af4"/>
    <w:rsid w:val="00600609"/>
    <w:pPr>
      <w:tabs>
        <w:tab w:val="center" w:pos="4677"/>
        <w:tab w:val="right" w:pos="9355"/>
      </w:tabs>
      <w:spacing w:after="0"/>
    </w:pPr>
  </w:style>
  <w:style w:type="character" w:customStyle="1" w:styleId="af4">
    <w:name w:val="Верхний колонтитул Знак"/>
    <w:basedOn w:val="a3"/>
    <w:link w:val="af3"/>
    <w:rsid w:val="00600609"/>
    <w:rPr>
      <w:sz w:val="24"/>
      <w:szCs w:val="24"/>
      <w:lang w:eastAsia="en-US"/>
    </w:rPr>
  </w:style>
  <w:style w:type="paragraph" w:styleId="af5">
    <w:name w:val="footer"/>
    <w:basedOn w:val="a1"/>
    <w:link w:val="af6"/>
    <w:rsid w:val="00600609"/>
    <w:pPr>
      <w:tabs>
        <w:tab w:val="center" w:pos="4677"/>
        <w:tab w:val="right" w:pos="9355"/>
      </w:tabs>
      <w:spacing w:after="0"/>
    </w:pPr>
  </w:style>
  <w:style w:type="character" w:customStyle="1" w:styleId="af6">
    <w:name w:val="Нижний колонтитул Знак"/>
    <w:basedOn w:val="a3"/>
    <w:link w:val="af5"/>
    <w:rsid w:val="0060060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9C5C2-1A7E-4F0F-8FD4-F01CFADE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Gulnur Nadirbekova</dc:creator>
  <cp:keywords/>
  <cp:lastModifiedBy>Машур-Жусуп Кимбаев</cp:lastModifiedBy>
  <cp:revision>5</cp:revision>
  <dcterms:created xsi:type="dcterms:W3CDTF">2025-12-27T15:28:00Z</dcterms:created>
  <dcterms:modified xsi:type="dcterms:W3CDTF">2026-01-05T11:37:00Z</dcterms:modified>
</cp:coreProperties>
</file>